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6CF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color w:val="auto"/>
          <w:sz w:val="28"/>
          <w:szCs w:val="28"/>
          <w:highlight w:val="none"/>
          <w:lang w:val="en-US"/>
        </w:rPr>
      </w:pPr>
      <w:r>
        <w:rPr>
          <w:rFonts w:hint="eastAsia" w:ascii="Times New Roman" w:hAnsi="Times New Roman" w:eastAsia="方正小标宋简体" w:cs="Times New Roman"/>
          <w:color w:val="auto"/>
          <w:sz w:val="44"/>
          <w:szCs w:val="44"/>
          <w:highlight w:val="none"/>
          <w:lang w:val="en-US" w:eastAsia="zh-CN"/>
        </w:rPr>
        <w:t>用户需求调查反馈意见书</w:t>
      </w:r>
    </w:p>
    <w:p w14:paraId="72B6F218">
      <w:pPr>
        <w:tabs>
          <w:tab w:val="left" w:pos="208"/>
        </w:tabs>
        <w:ind w:firstLine="560" w:firstLineChars="200"/>
        <w:contextualSpacing/>
        <w:rPr>
          <w:rFonts w:hint="default" w:ascii="Times New Roman" w:hAnsi="Times New Roman" w:eastAsia="黑体" w:cs="Times New Roman"/>
          <w:b w:val="0"/>
          <w:bCs/>
          <w:color w:val="auto"/>
          <w:sz w:val="28"/>
          <w:szCs w:val="28"/>
          <w:highlight w:val="none"/>
        </w:rPr>
      </w:pPr>
    </w:p>
    <w:p w14:paraId="792B65D4">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东莞市水务环境投资控股集团</w:t>
      </w:r>
      <w:r>
        <w:rPr>
          <w:rFonts w:hint="eastAsia" w:ascii="Times New Roman" w:hAnsi="Times New Roman" w:eastAsia="仿宋_GB2312" w:cs="Times New Roman"/>
          <w:b w:val="0"/>
          <w:bCs/>
          <w:color w:val="auto"/>
          <w:sz w:val="32"/>
          <w:szCs w:val="32"/>
          <w:highlight w:val="none"/>
          <w:lang w:val="en-US" w:eastAsia="zh-CN"/>
        </w:rPr>
        <w:t>供水</w:t>
      </w:r>
      <w:r>
        <w:rPr>
          <w:rFonts w:hint="eastAsia" w:ascii="Times New Roman" w:hAnsi="Times New Roman" w:eastAsia="仿宋_GB2312" w:cs="Times New Roman"/>
          <w:b w:val="0"/>
          <w:bCs/>
          <w:color w:val="auto"/>
          <w:sz w:val="32"/>
          <w:szCs w:val="32"/>
          <w:highlight w:val="none"/>
        </w:rPr>
        <w:t>有限公司：</w:t>
      </w:r>
    </w:p>
    <w:p w14:paraId="36143F5F">
      <w:pPr>
        <w:adjustRightInd w:val="0"/>
        <w:snapToGrid w:val="0"/>
        <w:spacing w:line="360" w:lineRule="auto"/>
        <w:ind w:firstLine="640" w:firstLineChars="200"/>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针对东莞市水务环境投资控股集团供水2026-2027年度清洁保洁、绿化养护、除“四害”及灭蚁防治服务保障工作需求调查，</w:t>
      </w:r>
      <w:r>
        <w:rPr>
          <w:rFonts w:hint="eastAsia" w:ascii="Times New Roman" w:hAnsi="Times New Roman" w:eastAsia="仿宋_GB2312" w:cs="Times New Roman"/>
          <w:b w:val="0"/>
          <w:bCs/>
          <w:color w:val="auto"/>
          <w:sz w:val="32"/>
          <w:szCs w:val="32"/>
          <w:highlight w:val="none"/>
          <w:u w:val="single"/>
        </w:rPr>
        <w:t>（提出反馈意见的市场主体）</w:t>
      </w:r>
      <w:r>
        <w:rPr>
          <w:rFonts w:hint="eastAsia" w:ascii="Times New Roman" w:hAnsi="Times New Roman" w:eastAsia="仿宋_GB2312" w:cs="Times New Roman"/>
          <w:b w:val="0"/>
          <w:bCs/>
          <w:color w:val="auto"/>
          <w:sz w:val="32"/>
          <w:szCs w:val="32"/>
          <w:highlight w:val="none"/>
        </w:rPr>
        <w:t>反馈意见如下：</w:t>
      </w:r>
    </w:p>
    <w:p w14:paraId="007AF9D7">
      <w:pPr>
        <w:adjustRightInd w:val="0"/>
        <w:snapToGrid w:val="0"/>
        <w:spacing w:line="360" w:lineRule="auto"/>
        <w:ind w:firstLine="640" w:firstLineChars="200"/>
        <w:contextualSpacing/>
        <w:jc w:val="left"/>
        <w:rPr>
          <w:rFonts w:hint="eastAsia" w:ascii="Times New Roman" w:hAnsi="Times New Roman" w:eastAsia="仿宋_GB2312" w:cs="Times New Roman"/>
          <w:b w:val="0"/>
          <w:bCs/>
          <w:color w:val="auto"/>
          <w:sz w:val="32"/>
          <w:szCs w:val="32"/>
          <w:highlight w:val="none"/>
        </w:rPr>
      </w:pPr>
    </w:p>
    <w:p w14:paraId="0342CFCF">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w:t>
      </w:r>
      <w:r>
        <w:rPr>
          <w:rFonts w:hint="eastAsia" w:ascii="黑体" w:hAnsi="黑体" w:eastAsia="黑体" w:cs="黑体"/>
          <w:b w:val="0"/>
          <w:bCs/>
          <w:color w:val="auto"/>
          <w:sz w:val="32"/>
          <w:szCs w:val="32"/>
          <w:highlight w:val="none"/>
          <w:lang w:val="en-US" w:eastAsia="zh-CN"/>
        </w:rPr>
        <w:t>服务</w:t>
      </w:r>
      <w:r>
        <w:rPr>
          <w:rFonts w:hint="eastAsia" w:ascii="黑体" w:hAnsi="黑体" w:eastAsia="黑体" w:cs="黑体"/>
          <w:b w:val="0"/>
          <w:bCs/>
          <w:color w:val="auto"/>
          <w:sz w:val="32"/>
          <w:szCs w:val="32"/>
          <w:highlight w:val="none"/>
        </w:rPr>
        <w:t>商基本情况（附公司介绍、营业执照……）</w:t>
      </w:r>
    </w:p>
    <w:p w14:paraId="51BBE7C1">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单位名称</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5A3A2EE3">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经营范围</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2E526A07">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联 系 人</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0FEE3172">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联系电话</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1C86FDA5">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电子邮箱</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5B4BE303">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公司介绍</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3487D442">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二、相关</w:t>
      </w:r>
      <w:r>
        <w:rPr>
          <w:rFonts w:hint="eastAsia" w:ascii="黑体" w:hAnsi="黑体" w:eastAsia="黑体" w:cs="黑体"/>
          <w:b w:val="0"/>
          <w:bCs/>
          <w:color w:val="auto"/>
          <w:sz w:val="32"/>
          <w:szCs w:val="32"/>
          <w:highlight w:val="none"/>
          <w:lang w:val="en-US" w:eastAsia="zh-CN"/>
        </w:rPr>
        <w:t>行业基本</w:t>
      </w:r>
      <w:r>
        <w:rPr>
          <w:rFonts w:hint="eastAsia" w:ascii="黑体" w:hAnsi="黑体" w:eastAsia="黑体" w:cs="黑体"/>
          <w:b w:val="0"/>
          <w:bCs/>
          <w:color w:val="auto"/>
          <w:sz w:val="32"/>
          <w:szCs w:val="32"/>
          <w:highlight w:val="none"/>
        </w:rPr>
        <w:t>情况</w:t>
      </w:r>
    </w:p>
    <w:p w14:paraId="2EA7CBDD">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1.清洁保洁、绿化养护、除“四害”及灭蚁</w:t>
      </w:r>
      <w:r>
        <w:rPr>
          <w:rFonts w:hint="eastAsia" w:ascii="Times New Roman" w:hAnsi="Times New Roman" w:eastAsia="仿宋_GB2312" w:cs="Times New Roman"/>
          <w:b w:val="0"/>
          <w:bCs/>
          <w:color w:val="auto"/>
          <w:sz w:val="32"/>
          <w:szCs w:val="32"/>
          <w:highlight w:val="none"/>
          <w:lang w:val="en-US" w:eastAsia="zh-CN"/>
        </w:rPr>
        <w:t>服务</w:t>
      </w:r>
      <w:r>
        <w:rPr>
          <w:rFonts w:hint="eastAsia" w:ascii="Times New Roman" w:hAnsi="Times New Roman" w:eastAsia="仿宋_GB2312" w:cs="Times New Roman"/>
          <w:b w:val="0"/>
          <w:bCs/>
          <w:color w:val="auto"/>
          <w:sz w:val="32"/>
          <w:szCs w:val="32"/>
          <w:highlight w:val="none"/>
        </w:rPr>
        <w:t>行业现状：</w:t>
      </w:r>
    </w:p>
    <w:p w14:paraId="724F13E3">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3A3ED71D">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2.可能涉及的企业资质、</w:t>
      </w:r>
      <w:r>
        <w:rPr>
          <w:rFonts w:hint="eastAsia" w:ascii="Times New Roman" w:hAnsi="Times New Roman" w:eastAsia="仿宋_GB2312" w:cs="Times New Roman"/>
          <w:b w:val="0"/>
          <w:bCs/>
          <w:color w:val="auto"/>
          <w:sz w:val="32"/>
          <w:szCs w:val="32"/>
          <w:highlight w:val="none"/>
          <w:lang w:val="en-US" w:eastAsia="zh-CN"/>
        </w:rPr>
        <w:t>服务</w:t>
      </w:r>
      <w:r>
        <w:rPr>
          <w:rFonts w:hint="eastAsia" w:ascii="Times New Roman" w:hAnsi="Times New Roman" w:eastAsia="仿宋_GB2312" w:cs="Times New Roman"/>
          <w:b w:val="0"/>
          <w:bCs/>
          <w:color w:val="auto"/>
          <w:sz w:val="32"/>
          <w:szCs w:val="32"/>
          <w:highlight w:val="none"/>
        </w:rPr>
        <w:t>资质、人员资质：</w:t>
      </w:r>
    </w:p>
    <w:p w14:paraId="6C94C1C9">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19EE49F7">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3.涉及的相关标准和规范：</w:t>
      </w:r>
    </w:p>
    <w:p w14:paraId="6A7B4C05">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3A701DE2">
      <w:pPr>
        <w:adjustRightInd w:val="0"/>
        <w:snapToGrid w:val="0"/>
        <w:spacing w:line="360" w:lineRule="auto"/>
        <w:contextualSpacing/>
        <w:jc w:val="left"/>
        <w:rPr>
          <w:rFonts w:hint="eastAsia" w:ascii="黑体" w:hAnsi="黑体" w:eastAsia="黑体" w:cs="黑体"/>
          <w:b w:val="0"/>
          <w:bCs/>
          <w:color w:val="auto"/>
          <w:sz w:val="32"/>
          <w:szCs w:val="32"/>
          <w:highlight w:val="none"/>
        </w:rPr>
      </w:pPr>
    </w:p>
    <w:p w14:paraId="7A759827">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三、市场供给情况</w:t>
      </w:r>
    </w:p>
    <w:p w14:paraId="61B1CDC6">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1.市场竞争程度：</w:t>
      </w:r>
    </w:p>
    <w:p w14:paraId="2FA1EB86">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25975DE9">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2.</w:t>
      </w:r>
      <w:r>
        <w:rPr>
          <w:rFonts w:hint="eastAsia" w:ascii="Times New Roman" w:hAnsi="Times New Roman" w:eastAsia="仿宋_GB2312" w:cs="Times New Roman"/>
          <w:b w:val="0"/>
          <w:bCs/>
          <w:color w:val="auto"/>
          <w:sz w:val="32"/>
          <w:szCs w:val="32"/>
          <w:highlight w:val="none"/>
        </w:rPr>
        <w:t>价格水平或价格构成</w:t>
      </w:r>
      <w:r>
        <w:rPr>
          <w:rFonts w:hint="eastAsia" w:ascii="Times New Roman" w:hAnsi="Times New Roman" w:eastAsia="仿宋_GB2312" w:cs="Times New Roman"/>
          <w:b w:val="0"/>
          <w:bCs/>
          <w:color w:val="auto"/>
          <w:sz w:val="32"/>
          <w:szCs w:val="32"/>
          <w:highlight w:val="none"/>
          <w:lang w:val="en-US" w:eastAsia="zh-CN"/>
        </w:rPr>
        <w:t>或定价原则</w:t>
      </w:r>
      <w:r>
        <w:rPr>
          <w:rFonts w:hint="eastAsia" w:ascii="Times New Roman" w:hAnsi="Times New Roman" w:eastAsia="仿宋_GB2312" w:cs="Times New Roman"/>
          <w:b w:val="0"/>
          <w:bCs/>
          <w:color w:val="auto"/>
          <w:sz w:val="32"/>
          <w:szCs w:val="32"/>
          <w:highlight w:val="none"/>
        </w:rPr>
        <w:t>：</w:t>
      </w:r>
    </w:p>
    <w:p w14:paraId="5A8D0B38">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rPr>
        <w:t xml:space="preserve">    </w:t>
      </w:r>
    </w:p>
    <w:p w14:paraId="13F73303">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3.贵单位的履约能力、服务能力：</w:t>
      </w:r>
    </w:p>
    <w:p w14:paraId="0FBE1AB1">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6196E88A">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四、服务过同类业绩</w:t>
      </w:r>
      <w:bookmarkStart w:id="0" w:name="_GoBack"/>
      <w:bookmarkEnd w:id="0"/>
      <w:r>
        <w:rPr>
          <w:rFonts w:hint="eastAsia" w:ascii="黑体" w:hAnsi="黑体" w:eastAsia="黑体" w:cs="黑体"/>
          <w:b w:val="0"/>
          <w:bCs/>
          <w:color w:val="auto"/>
          <w:sz w:val="32"/>
          <w:szCs w:val="32"/>
          <w:highlight w:val="none"/>
        </w:rPr>
        <w:t>记录：</w:t>
      </w:r>
    </w:p>
    <w:p w14:paraId="20EF5F81">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提供同类型成交记录（请附中标/成交结果公告）</w:t>
      </w:r>
    </w:p>
    <w:tbl>
      <w:tblPr>
        <w:tblStyle w:val="8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8"/>
        <w:gridCol w:w="2383"/>
        <w:gridCol w:w="1062"/>
        <w:gridCol w:w="1328"/>
        <w:gridCol w:w="3052"/>
      </w:tblGrid>
      <w:tr w14:paraId="14C7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5" w:type="pct"/>
            <w:vMerge w:val="restart"/>
            <w:tcMar>
              <w:top w:w="15" w:type="dxa"/>
              <w:left w:w="15" w:type="dxa"/>
              <w:right w:w="15" w:type="dxa"/>
            </w:tcMar>
            <w:vAlign w:val="center"/>
          </w:tcPr>
          <w:p w14:paraId="12C0A805">
            <w:pPr>
              <w:widowControl/>
              <w:spacing w:line="360" w:lineRule="auto"/>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rPr>
              <w:t>序号</w:t>
            </w:r>
          </w:p>
        </w:tc>
        <w:tc>
          <w:tcPr>
            <w:tcW w:w="1430" w:type="pct"/>
            <w:vMerge w:val="restart"/>
            <w:tcMar>
              <w:top w:w="15" w:type="dxa"/>
              <w:left w:w="15" w:type="dxa"/>
              <w:right w:w="15" w:type="dxa"/>
            </w:tcMar>
            <w:vAlign w:val="center"/>
          </w:tcPr>
          <w:p w14:paraId="1C315036">
            <w:pPr>
              <w:widowControl/>
              <w:spacing w:line="360" w:lineRule="auto"/>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rPr>
              <w:t>项目名称</w:t>
            </w:r>
          </w:p>
        </w:tc>
        <w:tc>
          <w:tcPr>
            <w:tcW w:w="637" w:type="pct"/>
            <w:vMerge w:val="restart"/>
            <w:tcMar>
              <w:top w:w="15" w:type="dxa"/>
              <w:left w:w="15" w:type="dxa"/>
              <w:right w:w="15" w:type="dxa"/>
            </w:tcMar>
            <w:vAlign w:val="center"/>
          </w:tcPr>
          <w:p w14:paraId="0A584A15">
            <w:pPr>
              <w:widowControl/>
              <w:spacing w:line="360" w:lineRule="auto"/>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rPr>
              <w:t>合同时间</w:t>
            </w:r>
          </w:p>
        </w:tc>
        <w:tc>
          <w:tcPr>
            <w:tcW w:w="797" w:type="pct"/>
            <w:vMerge w:val="restart"/>
            <w:tcMar>
              <w:top w:w="15" w:type="dxa"/>
              <w:left w:w="15" w:type="dxa"/>
              <w:right w:w="15" w:type="dxa"/>
            </w:tcMar>
            <w:vAlign w:val="center"/>
          </w:tcPr>
          <w:p w14:paraId="62660FE5">
            <w:pPr>
              <w:widowControl/>
              <w:spacing w:line="360" w:lineRule="auto"/>
              <w:jc w:val="center"/>
              <w:textAlignment w:val="center"/>
              <w:rPr>
                <w:rFonts w:ascii="宋体" w:hAnsi="宋体" w:cs="宋体"/>
                <w:b w:val="0"/>
                <w:bCs w:val="0"/>
                <w:color w:val="000000"/>
                <w:sz w:val="22"/>
                <w:szCs w:val="22"/>
              </w:rPr>
            </w:pPr>
            <w:r>
              <w:rPr>
                <w:rFonts w:hint="eastAsia" w:ascii="宋体" w:hAnsi="宋体" w:cs="宋体"/>
                <w:b w:val="0"/>
                <w:bCs w:val="0"/>
                <w:color w:val="000000"/>
                <w:sz w:val="22"/>
                <w:szCs w:val="22"/>
              </w:rPr>
              <w:t>预算金额</w:t>
            </w:r>
          </w:p>
          <w:p w14:paraId="7A087BE6">
            <w:pPr>
              <w:widowControl/>
              <w:spacing w:line="360" w:lineRule="auto"/>
              <w:jc w:val="center"/>
              <w:textAlignment w:val="center"/>
              <w:rPr>
                <w:rFonts w:ascii="宋体" w:hAnsi="宋体" w:cs="宋体"/>
                <w:b w:val="0"/>
                <w:bCs w:val="0"/>
                <w:color w:val="000000"/>
                <w:sz w:val="22"/>
                <w:szCs w:val="22"/>
              </w:rPr>
            </w:pPr>
            <w:r>
              <w:rPr>
                <w:rStyle w:val="283"/>
                <w:rFonts w:hint="default"/>
                <w:b w:val="0"/>
                <w:bCs w:val="0"/>
              </w:rPr>
              <w:t>（万元）</w:t>
            </w:r>
          </w:p>
        </w:tc>
        <w:tc>
          <w:tcPr>
            <w:tcW w:w="1831" w:type="pct"/>
            <w:tcMar>
              <w:top w:w="15" w:type="dxa"/>
              <w:left w:w="15" w:type="dxa"/>
              <w:right w:w="15" w:type="dxa"/>
            </w:tcMar>
            <w:vAlign w:val="center"/>
          </w:tcPr>
          <w:p w14:paraId="45F597DE">
            <w:pPr>
              <w:widowControl/>
              <w:spacing w:line="360" w:lineRule="auto"/>
              <w:jc w:val="center"/>
              <w:textAlignment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rPr>
              <w:t>中标情况</w:t>
            </w:r>
          </w:p>
          <w:p w14:paraId="7415B4CF">
            <w:pPr>
              <w:pStyle w:val="88"/>
              <w:spacing w:line="360" w:lineRule="auto"/>
              <w:ind w:firstLine="0" w:firstLineChars="0"/>
              <w:jc w:val="center"/>
              <w:rPr>
                <w:rFonts w:ascii="宋体" w:hAnsi="宋体" w:cs="宋体"/>
                <w:b w:val="0"/>
                <w:bCs w:val="0"/>
                <w:sz w:val="22"/>
                <w:szCs w:val="22"/>
              </w:rPr>
            </w:pPr>
            <w:r>
              <w:rPr>
                <w:rFonts w:hint="eastAsia" w:ascii="宋体" w:hAnsi="宋体" w:cs="宋体"/>
                <w:b w:val="0"/>
                <w:bCs w:val="0"/>
                <w:sz w:val="22"/>
                <w:szCs w:val="22"/>
              </w:rPr>
              <w:t>（按实际情况进行填写）</w:t>
            </w:r>
          </w:p>
        </w:tc>
      </w:tr>
      <w:tr w14:paraId="2DAD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305" w:type="pct"/>
            <w:vMerge w:val="continue"/>
            <w:tcMar>
              <w:top w:w="15" w:type="dxa"/>
              <w:left w:w="15" w:type="dxa"/>
              <w:right w:w="15" w:type="dxa"/>
            </w:tcMar>
            <w:vAlign w:val="center"/>
          </w:tcPr>
          <w:p w14:paraId="2F4524CF">
            <w:pPr>
              <w:widowControl/>
              <w:spacing w:line="360" w:lineRule="auto"/>
              <w:jc w:val="center"/>
              <w:textAlignment w:val="center"/>
              <w:rPr>
                <w:rFonts w:ascii="宋体" w:hAnsi="宋体" w:cs="宋体"/>
                <w:b w:val="0"/>
                <w:bCs w:val="0"/>
                <w:color w:val="000000"/>
                <w:kern w:val="0"/>
                <w:sz w:val="22"/>
                <w:szCs w:val="22"/>
              </w:rPr>
            </w:pPr>
          </w:p>
        </w:tc>
        <w:tc>
          <w:tcPr>
            <w:tcW w:w="1430" w:type="pct"/>
            <w:vMerge w:val="continue"/>
            <w:tcMar>
              <w:top w:w="15" w:type="dxa"/>
              <w:left w:w="15" w:type="dxa"/>
              <w:right w:w="15" w:type="dxa"/>
            </w:tcMar>
            <w:vAlign w:val="center"/>
          </w:tcPr>
          <w:p w14:paraId="2A212F84">
            <w:pPr>
              <w:widowControl/>
              <w:spacing w:line="360" w:lineRule="auto"/>
              <w:jc w:val="center"/>
              <w:textAlignment w:val="center"/>
              <w:rPr>
                <w:rFonts w:ascii="宋体" w:hAnsi="宋体" w:cs="宋体"/>
                <w:b w:val="0"/>
                <w:bCs w:val="0"/>
                <w:color w:val="000000"/>
                <w:kern w:val="0"/>
                <w:sz w:val="22"/>
                <w:szCs w:val="22"/>
              </w:rPr>
            </w:pPr>
          </w:p>
        </w:tc>
        <w:tc>
          <w:tcPr>
            <w:tcW w:w="637" w:type="pct"/>
            <w:vMerge w:val="continue"/>
            <w:tcMar>
              <w:top w:w="15" w:type="dxa"/>
              <w:left w:w="15" w:type="dxa"/>
              <w:right w:w="15" w:type="dxa"/>
            </w:tcMar>
            <w:vAlign w:val="center"/>
          </w:tcPr>
          <w:p w14:paraId="3D948DE1">
            <w:pPr>
              <w:widowControl/>
              <w:spacing w:line="360" w:lineRule="auto"/>
              <w:jc w:val="center"/>
              <w:textAlignment w:val="center"/>
              <w:rPr>
                <w:rFonts w:ascii="宋体" w:hAnsi="宋体" w:cs="宋体"/>
                <w:b w:val="0"/>
                <w:bCs w:val="0"/>
                <w:color w:val="000000"/>
                <w:kern w:val="0"/>
                <w:sz w:val="22"/>
                <w:szCs w:val="22"/>
              </w:rPr>
            </w:pPr>
          </w:p>
        </w:tc>
        <w:tc>
          <w:tcPr>
            <w:tcW w:w="797" w:type="pct"/>
            <w:vMerge w:val="continue"/>
            <w:tcMar>
              <w:top w:w="15" w:type="dxa"/>
              <w:left w:w="15" w:type="dxa"/>
              <w:right w:w="15" w:type="dxa"/>
            </w:tcMar>
            <w:vAlign w:val="center"/>
          </w:tcPr>
          <w:p w14:paraId="232BECB1">
            <w:pPr>
              <w:widowControl/>
              <w:spacing w:line="360" w:lineRule="auto"/>
              <w:jc w:val="center"/>
              <w:textAlignment w:val="center"/>
              <w:rPr>
                <w:rFonts w:ascii="宋体" w:hAnsi="宋体" w:cs="宋体"/>
                <w:b w:val="0"/>
                <w:bCs w:val="0"/>
                <w:color w:val="000000"/>
                <w:sz w:val="22"/>
                <w:szCs w:val="22"/>
              </w:rPr>
            </w:pPr>
          </w:p>
        </w:tc>
        <w:tc>
          <w:tcPr>
            <w:tcW w:w="1831" w:type="pct"/>
            <w:tcMar>
              <w:top w:w="15" w:type="dxa"/>
              <w:left w:w="15" w:type="dxa"/>
              <w:right w:w="15" w:type="dxa"/>
            </w:tcMar>
            <w:vAlign w:val="center"/>
          </w:tcPr>
          <w:p w14:paraId="5105B110">
            <w:pPr>
              <w:widowControl/>
              <w:spacing w:line="360" w:lineRule="auto"/>
              <w:jc w:val="center"/>
              <w:textAlignment w:val="center"/>
              <w:rPr>
                <w:rFonts w:ascii="宋体" w:hAnsi="宋体" w:cs="宋体"/>
                <w:b w:val="0"/>
                <w:bCs w:val="0"/>
                <w:color w:val="000000"/>
                <w:kern w:val="0"/>
                <w:sz w:val="22"/>
                <w:szCs w:val="22"/>
              </w:rPr>
            </w:pPr>
            <w:r>
              <w:rPr>
                <w:rFonts w:hint="eastAsia" w:ascii="宋体" w:hAnsi="宋体" w:cs="宋体"/>
                <w:b w:val="0"/>
                <w:bCs w:val="0"/>
                <w:color w:val="000000"/>
                <w:kern w:val="0"/>
                <w:sz w:val="22"/>
                <w:szCs w:val="22"/>
                <w:lang w:val="en-US" w:eastAsia="zh-CN"/>
              </w:rPr>
              <w:t>结算</w:t>
            </w:r>
            <w:r>
              <w:rPr>
                <w:rFonts w:hint="eastAsia" w:ascii="宋体" w:hAnsi="宋体" w:cs="宋体"/>
                <w:b w:val="0"/>
                <w:bCs w:val="0"/>
                <w:color w:val="000000"/>
                <w:kern w:val="0"/>
                <w:sz w:val="22"/>
                <w:szCs w:val="22"/>
              </w:rPr>
              <w:t>金额（万元）</w:t>
            </w:r>
          </w:p>
        </w:tc>
      </w:tr>
      <w:tr w14:paraId="3E17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14:paraId="57CFF468">
            <w:pPr>
              <w:widowControl/>
              <w:spacing w:line="360" w:lineRule="auto"/>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rPr>
              <w:t>1</w:t>
            </w:r>
          </w:p>
        </w:tc>
        <w:tc>
          <w:tcPr>
            <w:tcW w:w="1430" w:type="pct"/>
            <w:tcMar>
              <w:top w:w="15" w:type="dxa"/>
              <w:left w:w="15" w:type="dxa"/>
              <w:right w:w="15" w:type="dxa"/>
            </w:tcMar>
            <w:vAlign w:val="center"/>
          </w:tcPr>
          <w:p w14:paraId="477B766E">
            <w:pPr>
              <w:widowControl/>
              <w:spacing w:line="360" w:lineRule="auto"/>
              <w:jc w:val="left"/>
              <w:textAlignment w:val="center"/>
              <w:rPr>
                <w:rFonts w:ascii="宋体" w:hAnsi="宋体" w:cs="宋体"/>
                <w:b w:val="0"/>
                <w:bCs w:val="0"/>
                <w:color w:val="000000"/>
                <w:sz w:val="22"/>
                <w:szCs w:val="22"/>
              </w:rPr>
            </w:pPr>
          </w:p>
        </w:tc>
        <w:tc>
          <w:tcPr>
            <w:tcW w:w="637" w:type="pct"/>
            <w:tcMar>
              <w:top w:w="15" w:type="dxa"/>
              <w:left w:w="15" w:type="dxa"/>
              <w:right w:w="15" w:type="dxa"/>
            </w:tcMar>
            <w:vAlign w:val="center"/>
          </w:tcPr>
          <w:p w14:paraId="160D2954">
            <w:pPr>
              <w:spacing w:line="360" w:lineRule="auto"/>
              <w:jc w:val="left"/>
              <w:rPr>
                <w:rFonts w:ascii="宋体" w:hAnsi="宋体" w:cs="宋体"/>
                <w:b w:val="0"/>
                <w:bCs w:val="0"/>
                <w:color w:val="000000"/>
                <w:sz w:val="22"/>
                <w:szCs w:val="22"/>
              </w:rPr>
            </w:pPr>
          </w:p>
        </w:tc>
        <w:tc>
          <w:tcPr>
            <w:tcW w:w="797" w:type="pct"/>
            <w:tcMar>
              <w:top w:w="15" w:type="dxa"/>
              <w:left w:w="15" w:type="dxa"/>
              <w:right w:w="15" w:type="dxa"/>
            </w:tcMar>
            <w:vAlign w:val="center"/>
          </w:tcPr>
          <w:p w14:paraId="02981539">
            <w:pPr>
              <w:spacing w:line="360" w:lineRule="auto"/>
              <w:jc w:val="left"/>
              <w:rPr>
                <w:rFonts w:ascii="宋体" w:hAnsi="宋体" w:cs="宋体"/>
                <w:b w:val="0"/>
                <w:bCs w:val="0"/>
                <w:color w:val="000000"/>
                <w:sz w:val="22"/>
                <w:szCs w:val="22"/>
              </w:rPr>
            </w:pPr>
          </w:p>
        </w:tc>
        <w:tc>
          <w:tcPr>
            <w:tcW w:w="1831" w:type="pct"/>
            <w:tcMar>
              <w:top w:w="15" w:type="dxa"/>
              <w:left w:w="15" w:type="dxa"/>
              <w:right w:w="15" w:type="dxa"/>
            </w:tcMar>
            <w:vAlign w:val="center"/>
          </w:tcPr>
          <w:p w14:paraId="32280DAB">
            <w:pPr>
              <w:spacing w:line="360" w:lineRule="auto"/>
              <w:jc w:val="left"/>
              <w:rPr>
                <w:rFonts w:ascii="宋体" w:hAnsi="宋体" w:cs="宋体"/>
                <w:b w:val="0"/>
                <w:bCs w:val="0"/>
                <w:color w:val="000000"/>
                <w:sz w:val="22"/>
                <w:szCs w:val="22"/>
              </w:rPr>
            </w:pPr>
          </w:p>
        </w:tc>
      </w:tr>
      <w:tr w14:paraId="4FA2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5" w:type="pct"/>
            <w:tcMar>
              <w:top w:w="15" w:type="dxa"/>
              <w:left w:w="15" w:type="dxa"/>
              <w:right w:w="15" w:type="dxa"/>
            </w:tcMar>
            <w:vAlign w:val="center"/>
          </w:tcPr>
          <w:p w14:paraId="18762052">
            <w:pPr>
              <w:widowControl/>
              <w:spacing w:line="360" w:lineRule="auto"/>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rPr>
              <w:t>2</w:t>
            </w:r>
          </w:p>
        </w:tc>
        <w:tc>
          <w:tcPr>
            <w:tcW w:w="1430" w:type="pct"/>
            <w:tcMar>
              <w:top w:w="15" w:type="dxa"/>
              <w:left w:w="15" w:type="dxa"/>
              <w:right w:w="15" w:type="dxa"/>
            </w:tcMar>
            <w:vAlign w:val="center"/>
          </w:tcPr>
          <w:p w14:paraId="7A4C7D7A">
            <w:pPr>
              <w:widowControl/>
              <w:spacing w:line="360" w:lineRule="auto"/>
              <w:jc w:val="left"/>
              <w:textAlignment w:val="center"/>
              <w:rPr>
                <w:rFonts w:ascii="宋体" w:hAnsi="宋体" w:cs="宋体"/>
                <w:b w:val="0"/>
                <w:bCs w:val="0"/>
                <w:color w:val="000000"/>
                <w:sz w:val="22"/>
                <w:szCs w:val="22"/>
              </w:rPr>
            </w:pPr>
          </w:p>
        </w:tc>
        <w:tc>
          <w:tcPr>
            <w:tcW w:w="637" w:type="pct"/>
            <w:tcMar>
              <w:top w:w="15" w:type="dxa"/>
              <w:left w:w="15" w:type="dxa"/>
              <w:right w:w="15" w:type="dxa"/>
            </w:tcMar>
            <w:vAlign w:val="center"/>
          </w:tcPr>
          <w:p w14:paraId="543A95B7">
            <w:pPr>
              <w:spacing w:line="360" w:lineRule="auto"/>
              <w:jc w:val="left"/>
              <w:rPr>
                <w:rFonts w:ascii="宋体" w:hAnsi="宋体" w:cs="宋体"/>
                <w:b w:val="0"/>
                <w:bCs w:val="0"/>
                <w:color w:val="000000"/>
                <w:sz w:val="22"/>
                <w:szCs w:val="22"/>
              </w:rPr>
            </w:pPr>
          </w:p>
        </w:tc>
        <w:tc>
          <w:tcPr>
            <w:tcW w:w="797" w:type="pct"/>
            <w:tcMar>
              <w:top w:w="15" w:type="dxa"/>
              <w:left w:w="15" w:type="dxa"/>
              <w:right w:w="15" w:type="dxa"/>
            </w:tcMar>
            <w:vAlign w:val="center"/>
          </w:tcPr>
          <w:p w14:paraId="7EC2F8BA">
            <w:pPr>
              <w:spacing w:line="360" w:lineRule="auto"/>
              <w:jc w:val="left"/>
              <w:rPr>
                <w:rFonts w:ascii="宋体" w:hAnsi="宋体" w:cs="宋体"/>
                <w:b w:val="0"/>
                <w:bCs w:val="0"/>
                <w:color w:val="000000"/>
                <w:sz w:val="22"/>
                <w:szCs w:val="22"/>
              </w:rPr>
            </w:pPr>
          </w:p>
        </w:tc>
        <w:tc>
          <w:tcPr>
            <w:tcW w:w="1831" w:type="pct"/>
            <w:tcMar>
              <w:top w:w="15" w:type="dxa"/>
              <w:left w:w="15" w:type="dxa"/>
              <w:right w:w="15" w:type="dxa"/>
            </w:tcMar>
            <w:vAlign w:val="center"/>
          </w:tcPr>
          <w:p w14:paraId="483100F9">
            <w:pPr>
              <w:spacing w:line="360" w:lineRule="auto"/>
              <w:jc w:val="left"/>
              <w:rPr>
                <w:rFonts w:ascii="宋体" w:hAnsi="宋体" w:cs="宋体"/>
                <w:b w:val="0"/>
                <w:bCs w:val="0"/>
                <w:color w:val="000000"/>
                <w:sz w:val="22"/>
                <w:szCs w:val="22"/>
              </w:rPr>
            </w:pPr>
          </w:p>
        </w:tc>
      </w:tr>
      <w:tr w14:paraId="2D83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305" w:type="pct"/>
            <w:tcMar>
              <w:top w:w="15" w:type="dxa"/>
              <w:left w:w="15" w:type="dxa"/>
              <w:right w:w="15" w:type="dxa"/>
            </w:tcMar>
            <w:vAlign w:val="center"/>
          </w:tcPr>
          <w:p w14:paraId="78BDF0F2">
            <w:pPr>
              <w:widowControl/>
              <w:spacing w:line="360" w:lineRule="auto"/>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rPr>
              <w:t>3</w:t>
            </w:r>
          </w:p>
        </w:tc>
        <w:tc>
          <w:tcPr>
            <w:tcW w:w="1430" w:type="pct"/>
            <w:tcMar>
              <w:top w:w="15" w:type="dxa"/>
              <w:left w:w="15" w:type="dxa"/>
              <w:right w:w="15" w:type="dxa"/>
            </w:tcMar>
            <w:vAlign w:val="center"/>
          </w:tcPr>
          <w:p w14:paraId="427FCF3E">
            <w:pPr>
              <w:widowControl/>
              <w:spacing w:line="360" w:lineRule="auto"/>
              <w:jc w:val="left"/>
              <w:textAlignment w:val="center"/>
              <w:rPr>
                <w:rFonts w:ascii="宋体" w:hAnsi="宋体" w:cs="宋体"/>
                <w:b w:val="0"/>
                <w:bCs w:val="0"/>
                <w:color w:val="000000"/>
                <w:sz w:val="22"/>
                <w:szCs w:val="22"/>
              </w:rPr>
            </w:pPr>
          </w:p>
        </w:tc>
        <w:tc>
          <w:tcPr>
            <w:tcW w:w="637" w:type="pct"/>
            <w:tcMar>
              <w:top w:w="15" w:type="dxa"/>
              <w:left w:w="15" w:type="dxa"/>
              <w:right w:w="15" w:type="dxa"/>
            </w:tcMar>
            <w:vAlign w:val="center"/>
          </w:tcPr>
          <w:p w14:paraId="530E60D4">
            <w:pPr>
              <w:spacing w:line="360" w:lineRule="auto"/>
              <w:jc w:val="left"/>
              <w:rPr>
                <w:rFonts w:ascii="宋体" w:hAnsi="宋体" w:cs="宋体"/>
                <w:b w:val="0"/>
                <w:bCs w:val="0"/>
                <w:color w:val="000000"/>
                <w:sz w:val="22"/>
                <w:szCs w:val="22"/>
              </w:rPr>
            </w:pPr>
          </w:p>
        </w:tc>
        <w:tc>
          <w:tcPr>
            <w:tcW w:w="797" w:type="pct"/>
            <w:tcMar>
              <w:top w:w="15" w:type="dxa"/>
              <w:left w:w="15" w:type="dxa"/>
              <w:right w:w="15" w:type="dxa"/>
            </w:tcMar>
            <w:vAlign w:val="center"/>
          </w:tcPr>
          <w:p w14:paraId="5D51C616">
            <w:pPr>
              <w:spacing w:line="360" w:lineRule="auto"/>
              <w:jc w:val="left"/>
              <w:rPr>
                <w:rFonts w:ascii="宋体" w:hAnsi="宋体" w:cs="宋体"/>
                <w:b w:val="0"/>
                <w:bCs w:val="0"/>
                <w:color w:val="000000"/>
                <w:sz w:val="22"/>
                <w:szCs w:val="22"/>
              </w:rPr>
            </w:pPr>
          </w:p>
        </w:tc>
        <w:tc>
          <w:tcPr>
            <w:tcW w:w="1831" w:type="pct"/>
            <w:tcMar>
              <w:top w:w="15" w:type="dxa"/>
              <w:left w:w="15" w:type="dxa"/>
              <w:right w:w="15" w:type="dxa"/>
            </w:tcMar>
            <w:vAlign w:val="center"/>
          </w:tcPr>
          <w:p w14:paraId="71F00C61">
            <w:pPr>
              <w:spacing w:line="360" w:lineRule="auto"/>
              <w:jc w:val="left"/>
              <w:rPr>
                <w:rFonts w:ascii="宋体" w:hAnsi="宋体" w:cs="宋体"/>
                <w:b w:val="0"/>
                <w:bCs w:val="0"/>
                <w:color w:val="000000"/>
                <w:sz w:val="22"/>
                <w:szCs w:val="22"/>
              </w:rPr>
            </w:pPr>
          </w:p>
        </w:tc>
      </w:tr>
    </w:tbl>
    <w:p w14:paraId="03620574">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五</w:t>
      </w:r>
      <w:r>
        <w:rPr>
          <w:rFonts w:hint="eastAsia" w:ascii="黑体" w:hAnsi="黑体" w:eastAsia="黑体" w:cs="黑体"/>
          <w:b w:val="0"/>
          <w:bCs/>
          <w:color w:val="auto"/>
          <w:sz w:val="32"/>
          <w:szCs w:val="32"/>
          <w:highlight w:val="none"/>
        </w:rPr>
        <w:t>、关于</w:t>
      </w:r>
      <w:r>
        <w:rPr>
          <w:rFonts w:hint="eastAsia" w:ascii="黑体" w:hAnsi="黑体" w:eastAsia="黑体" w:cs="黑体"/>
          <w:b w:val="0"/>
          <w:bCs/>
          <w:color w:val="auto"/>
          <w:sz w:val="32"/>
          <w:szCs w:val="32"/>
          <w:highlight w:val="none"/>
          <w:lang w:val="en-US" w:eastAsia="zh-CN"/>
        </w:rPr>
        <w:t>采购需求</w:t>
      </w:r>
      <w:r>
        <w:rPr>
          <w:rFonts w:hint="eastAsia" w:ascii="黑体" w:hAnsi="黑体" w:eastAsia="黑体" w:cs="黑体"/>
          <w:b w:val="0"/>
          <w:bCs/>
          <w:color w:val="auto"/>
          <w:sz w:val="32"/>
          <w:szCs w:val="32"/>
          <w:highlight w:val="none"/>
        </w:rPr>
        <w:t>中的建议，如有请说明</w:t>
      </w:r>
    </w:p>
    <w:p w14:paraId="3E5A3331">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1.建议内容</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3CCBF695">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2.说明提出建议的原因</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7C1FBB6B">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3.提出的建议</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6B872626">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六</w:t>
      </w:r>
      <w:r>
        <w:rPr>
          <w:rFonts w:hint="eastAsia" w:ascii="黑体" w:hAnsi="黑体" w:eastAsia="黑体" w:cs="黑体"/>
          <w:b w:val="0"/>
          <w:bCs/>
          <w:color w:val="auto"/>
          <w:sz w:val="32"/>
          <w:szCs w:val="32"/>
          <w:highlight w:val="none"/>
        </w:rPr>
        <w:t>、</w:t>
      </w:r>
      <w:r>
        <w:rPr>
          <w:rFonts w:hint="eastAsia" w:ascii="黑体" w:hAnsi="黑体" w:eastAsia="黑体" w:cs="黑体"/>
          <w:b w:val="0"/>
          <w:bCs/>
          <w:color w:val="auto"/>
          <w:sz w:val="32"/>
          <w:szCs w:val="32"/>
          <w:highlight w:val="none"/>
          <w:lang w:val="en-US" w:eastAsia="zh-CN"/>
        </w:rPr>
        <w:t>采购</w:t>
      </w:r>
      <w:r>
        <w:rPr>
          <w:rFonts w:hint="eastAsia" w:ascii="黑体" w:hAnsi="黑体" w:eastAsia="黑体" w:cs="黑体"/>
          <w:b w:val="0"/>
          <w:bCs/>
          <w:color w:val="auto"/>
          <w:sz w:val="32"/>
          <w:szCs w:val="32"/>
          <w:highlight w:val="none"/>
        </w:rPr>
        <w:t>需求是否存在不明确（或不完整）内容，如有请填写以下2、3、4点</w:t>
      </w:r>
    </w:p>
    <w:p w14:paraId="49E703F5">
      <w:pPr>
        <w:adjustRightInd w:val="0"/>
        <w:snapToGrid w:val="0"/>
        <w:spacing w:line="360" w:lineRule="auto"/>
        <w:contextualSpacing/>
        <w:jc w:val="left"/>
        <w:rPr>
          <w:rFonts w:hint="eastAsia" w:ascii="Times New Roman" w:hAnsi="Times New Roman" w:eastAsia="仿宋_GB2312" w:cs="Times New Roman"/>
          <w:b w:val="0"/>
          <w:bCs/>
          <w:color w:val="auto"/>
          <w:w w:val="100"/>
          <w:sz w:val="32"/>
          <w:szCs w:val="32"/>
          <w:highlight w:val="none"/>
        </w:rPr>
      </w:pPr>
      <w:r>
        <w:rPr>
          <w:rFonts w:hint="eastAsia" w:ascii="Times New Roman" w:hAnsi="Times New Roman" w:eastAsia="仿宋_GB2312" w:cs="Times New Roman"/>
          <w:b w:val="0"/>
          <w:bCs/>
          <w:color w:val="auto"/>
          <w:w w:val="100"/>
          <w:sz w:val="32"/>
          <w:szCs w:val="32"/>
          <w:highlight w:val="none"/>
        </w:rPr>
        <w:t>1.采购需求是否存在不明确（或不完整）内容：是（</w:t>
      </w:r>
      <w:r>
        <w:rPr>
          <w:rFonts w:hint="eastAsia" w:ascii="Times New Roman" w:hAnsi="Times New Roman" w:eastAsia="仿宋_GB2312" w:cs="Times New Roman"/>
          <w:b w:val="0"/>
          <w:bCs/>
          <w:color w:val="auto"/>
          <w:w w:val="100"/>
          <w:sz w:val="32"/>
          <w:szCs w:val="32"/>
          <w:highlight w:val="none"/>
          <w:lang w:val="en-US" w:eastAsia="zh-CN"/>
        </w:rPr>
        <w:t xml:space="preserve"> </w:t>
      </w:r>
      <w:r>
        <w:rPr>
          <w:rFonts w:hint="eastAsia" w:ascii="Times New Roman" w:hAnsi="Times New Roman" w:eastAsia="仿宋_GB2312" w:cs="Times New Roman"/>
          <w:b w:val="0"/>
          <w:bCs/>
          <w:color w:val="auto"/>
          <w:w w:val="100"/>
          <w:sz w:val="32"/>
          <w:szCs w:val="32"/>
          <w:highlight w:val="none"/>
        </w:rPr>
        <w:t xml:space="preserve"> ） 否（</w:t>
      </w:r>
      <w:r>
        <w:rPr>
          <w:rFonts w:hint="eastAsia" w:ascii="Times New Roman" w:hAnsi="Times New Roman" w:eastAsia="仿宋_GB2312" w:cs="Times New Roman"/>
          <w:b w:val="0"/>
          <w:bCs/>
          <w:color w:val="auto"/>
          <w:w w:val="100"/>
          <w:sz w:val="32"/>
          <w:szCs w:val="32"/>
          <w:highlight w:val="none"/>
          <w:lang w:val="en-US" w:eastAsia="zh-CN"/>
        </w:rPr>
        <w:t xml:space="preserve"> </w:t>
      </w:r>
      <w:r>
        <w:rPr>
          <w:rFonts w:hint="eastAsia" w:ascii="Times New Roman" w:hAnsi="Times New Roman" w:eastAsia="仿宋_GB2312" w:cs="Times New Roman"/>
          <w:b w:val="0"/>
          <w:bCs/>
          <w:color w:val="auto"/>
          <w:w w:val="100"/>
          <w:sz w:val="32"/>
          <w:szCs w:val="32"/>
          <w:highlight w:val="none"/>
        </w:rPr>
        <w:t xml:space="preserve"> ）</w:t>
      </w:r>
    </w:p>
    <w:p w14:paraId="0F81B336">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2.建议内容</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4DF89C2A">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3.说明提出建议的原因</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p>
    <w:p w14:paraId="2AEF2FEC">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u w:val="single"/>
        </w:rPr>
      </w:pPr>
      <w:r>
        <w:rPr>
          <w:rFonts w:hint="eastAsia" w:ascii="Times New Roman" w:hAnsi="Times New Roman" w:eastAsia="仿宋_GB2312" w:cs="Times New Roman"/>
          <w:b w:val="0"/>
          <w:bCs/>
          <w:color w:val="auto"/>
          <w:sz w:val="32"/>
          <w:szCs w:val="32"/>
          <w:highlight w:val="none"/>
        </w:rPr>
        <w:t>4.提出的建议</w:t>
      </w:r>
      <w:r>
        <w:rPr>
          <w:rFonts w:hint="eastAsia" w:ascii="Times New Roman" w:hAnsi="Times New Roman" w:eastAsia="仿宋_GB2312" w:cs="Times New Roman"/>
          <w:b w:val="0"/>
          <w:bCs/>
          <w:color w:val="auto"/>
          <w:sz w:val="32"/>
          <w:szCs w:val="32"/>
          <w:highlight w:val="none"/>
          <w:lang w:eastAsia="zh-CN"/>
        </w:rPr>
        <w:t>：</w:t>
      </w:r>
      <w:r>
        <w:rPr>
          <w:rFonts w:hint="eastAsia" w:ascii="Times New Roman" w:hAnsi="Times New Roman" w:eastAsia="仿宋_GB2312" w:cs="Times New Roman"/>
          <w:b w:val="0"/>
          <w:bCs/>
          <w:color w:val="auto"/>
          <w:sz w:val="32"/>
          <w:szCs w:val="32"/>
          <w:highlight w:val="none"/>
          <w:u w:val="single"/>
        </w:rPr>
        <w:t xml:space="preserve">                    </w:t>
      </w:r>
      <w:r>
        <w:rPr>
          <w:rFonts w:hint="eastAsia" w:ascii="Times New Roman" w:hAnsi="Times New Roman" w:eastAsia="仿宋_GB2312" w:cs="Times New Roman"/>
          <w:b w:val="0"/>
          <w:bCs/>
          <w:color w:val="auto"/>
          <w:sz w:val="32"/>
          <w:szCs w:val="32"/>
          <w:highlight w:val="none"/>
          <w:u w:val="single"/>
          <w:lang w:val="en-US" w:eastAsia="zh-CN"/>
        </w:rPr>
        <w:t xml:space="preserve">        </w:t>
      </w:r>
      <w:r>
        <w:rPr>
          <w:rFonts w:hint="eastAsia" w:ascii="Times New Roman" w:hAnsi="Times New Roman" w:eastAsia="仿宋_GB2312" w:cs="Times New Roman"/>
          <w:b w:val="0"/>
          <w:bCs/>
          <w:color w:val="auto"/>
          <w:sz w:val="32"/>
          <w:szCs w:val="32"/>
          <w:highlight w:val="none"/>
          <w:u w:val="single"/>
        </w:rPr>
        <w:t xml:space="preserve">       </w:t>
      </w:r>
    </w:p>
    <w:p w14:paraId="0FEA38B2">
      <w:pPr>
        <w:adjustRightInd w:val="0"/>
        <w:snapToGrid w:val="0"/>
        <w:spacing w:line="360" w:lineRule="auto"/>
        <w:contextualSpacing/>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七</w:t>
      </w:r>
      <w:r>
        <w:rPr>
          <w:rFonts w:hint="eastAsia" w:ascii="黑体" w:hAnsi="黑体" w:eastAsia="黑体" w:cs="黑体"/>
          <w:b w:val="0"/>
          <w:bCs/>
          <w:color w:val="auto"/>
          <w:sz w:val="32"/>
          <w:szCs w:val="32"/>
          <w:highlight w:val="none"/>
        </w:rPr>
        <w:t>、其他建议</w:t>
      </w:r>
    </w:p>
    <w:p w14:paraId="3D9D19DC">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如有，请详细说明。</w:t>
      </w:r>
    </w:p>
    <w:p w14:paraId="6E26C8E6">
      <w:pPr>
        <w:adjustRightInd w:val="0"/>
        <w:snapToGrid w:val="0"/>
        <w:spacing w:line="360" w:lineRule="auto"/>
        <w:ind w:firstLine="640" w:firstLineChars="200"/>
        <w:contextualSpacing/>
        <w:jc w:val="left"/>
        <w:rPr>
          <w:rFonts w:hint="eastAsia" w:ascii="Times New Roman" w:hAnsi="Times New Roman" w:eastAsia="仿宋_GB2312" w:cs="Times New Roman"/>
          <w:b w:val="0"/>
          <w:bCs/>
          <w:color w:val="auto"/>
          <w:sz w:val="32"/>
          <w:szCs w:val="32"/>
          <w:highlight w:val="none"/>
        </w:rPr>
      </w:pPr>
    </w:p>
    <w:p w14:paraId="41F10765">
      <w:pPr>
        <w:adjustRightInd w:val="0"/>
        <w:snapToGrid w:val="0"/>
        <w:spacing w:line="360" w:lineRule="auto"/>
        <w:ind w:firstLine="1920" w:firstLineChars="600"/>
        <w:contextualSpacing/>
        <w:jc w:val="left"/>
        <w:rPr>
          <w:rFonts w:hint="eastAsia" w:ascii="Times New Roman" w:hAnsi="Times New Roman" w:eastAsia="仿宋_GB2312" w:cs="Times New Roman"/>
          <w:b w:val="0"/>
          <w:bCs/>
          <w:color w:val="auto"/>
          <w:sz w:val="32"/>
          <w:szCs w:val="32"/>
          <w:highlight w:val="none"/>
          <w:lang w:val="en-US" w:eastAsia="zh-CN"/>
        </w:rPr>
      </w:pPr>
    </w:p>
    <w:p w14:paraId="4067104F">
      <w:pPr>
        <w:adjustRightInd w:val="0"/>
        <w:snapToGrid w:val="0"/>
        <w:spacing w:line="360" w:lineRule="auto"/>
        <w:ind w:firstLine="1920" w:firstLineChars="600"/>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服务</w:t>
      </w:r>
      <w:r>
        <w:rPr>
          <w:rFonts w:hint="eastAsia" w:ascii="Times New Roman" w:hAnsi="Times New Roman" w:eastAsia="仿宋_GB2312" w:cs="Times New Roman"/>
          <w:b w:val="0"/>
          <w:bCs/>
          <w:color w:val="auto"/>
          <w:sz w:val="32"/>
          <w:szCs w:val="32"/>
          <w:highlight w:val="none"/>
        </w:rPr>
        <w:t xml:space="preserve">商名称（加盖公章）：              </w:t>
      </w:r>
    </w:p>
    <w:p w14:paraId="2F5F56A3">
      <w:pPr>
        <w:adjustRightInd w:val="0"/>
        <w:snapToGrid w:val="0"/>
        <w:spacing w:line="360" w:lineRule="auto"/>
        <w:ind w:firstLine="640" w:firstLineChars="200"/>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lang w:val="en-US" w:eastAsia="zh-CN"/>
        </w:rPr>
        <w:t xml:space="preserve">                        </w:t>
      </w:r>
      <w:r>
        <w:rPr>
          <w:rFonts w:hint="eastAsia" w:ascii="Times New Roman" w:hAnsi="Times New Roman" w:eastAsia="仿宋_GB2312" w:cs="Times New Roman"/>
          <w:b w:val="0"/>
          <w:bCs/>
          <w:color w:val="auto"/>
          <w:sz w:val="32"/>
          <w:szCs w:val="32"/>
          <w:highlight w:val="none"/>
        </w:rPr>
        <w:t>日</w:t>
      </w:r>
      <w:r>
        <w:rPr>
          <w:rFonts w:hint="eastAsia" w:ascii="Times New Roman" w:hAnsi="Times New Roman" w:eastAsia="仿宋_GB2312" w:cs="Times New Roman"/>
          <w:b w:val="0"/>
          <w:bCs/>
          <w:color w:val="auto"/>
          <w:sz w:val="32"/>
          <w:szCs w:val="32"/>
          <w:highlight w:val="none"/>
          <w:lang w:val="en-US" w:eastAsia="zh-CN"/>
        </w:rPr>
        <w:t xml:space="preserve">  </w:t>
      </w:r>
      <w:r>
        <w:rPr>
          <w:rFonts w:hint="eastAsia" w:ascii="Times New Roman" w:hAnsi="Times New Roman" w:eastAsia="仿宋_GB2312" w:cs="Times New Roman"/>
          <w:b w:val="0"/>
          <w:bCs/>
          <w:color w:val="auto"/>
          <w:sz w:val="32"/>
          <w:szCs w:val="32"/>
          <w:highlight w:val="none"/>
        </w:rPr>
        <w:t xml:space="preserve">期：      </w:t>
      </w:r>
    </w:p>
    <w:p w14:paraId="5A4368C2">
      <w:pPr>
        <w:adjustRightInd w:val="0"/>
        <w:snapToGrid w:val="0"/>
        <w:spacing w:line="360" w:lineRule="auto"/>
        <w:ind w:firstLine="640" w:firstLineChars="200"/>
        <w:contextualSpacing/>
        <w:jc w:val="left"/>
        <w:rPr>
          <w:rFonts w:hint="eastAsia" w:ascii="Times New Roman" w:hAnsi="Times New Roman" w:eastAsia="仿宋_GB2312" w:cs="Times New Roman"/>
          <w:b w:val="0"/>
          <w:bCs/>
          <w:color w:val="auto"/>
          <w:sz w:val="32"/>
          <w:szCs w:val="32"/>
          <w:highlight w:val="none"/>
        </w:rPr>
      </w:pPr>
    </w:p>
    <w:p w14:paraId="31EB367B">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p>
    <w:p w14:paraId="1EB9C69F">
      <w:pPr>
        <w:adjustRightInd w:val="0"/>
        <w:snapToGrid w:val="0"/>
        <w:spacing w:line="360" w:lineRule="auto"/>
        <w:contextualSpacing/>
        <w:jc w:val="left"/>
        <w:rPr>
          <w:rFonts w:hint="eastAsia" w:ascii="Times New Roman" w:hAnsi="Times New Roman" w:eastAsia="仿宋_GB2312" w:cs="Times New Roman"/>
          <w:b w:val="0"/>
          <w:bCs/>
          <w:color w:val="auto"/>
          <w:sz w:val="32"/>
          <w:szCs w:val="32"/>
          <w:highlight w:val="none"/>
        </w:rPr>
      </w:pPr>
      <w:r>
        <w:rPr>
          <w:rFonts w:hint="eastAsia" w:ascii="Times New Roman" w:hAnsi="Times New Roman" w:eastAsia="仿宋_GB2312" w:cs="Times New Roman"/>
          <w:b w:val="0"/>
          <w:bCs/>
          <w:color w:val="auto"/>
          <w:sz w:val="32"/>
          <w:szCs w:val="32"/>
          <w:highlight w:val="none"/>
        </w:rPr>
        <w:t>注：采购需求调查反馈意见书填写要求</w:t>
      </w:r>
    </w:p>
    <w:p w14:paraId="10018C08">
      <w:pPr>
        <w:adjustRightInd w:val="0"/>
        <w:snapToGrid w:val="0"/>
        <w:spacing w:line="360" w:lineRule="auto"/>
        <w:ind w:firstLine="608" w:firstLineChars="200"/>
        <w:contextualSpacing/>
        <w:jc w:val="left"/>
        <w:rPr>
          <w:rFonts w:hint="eastAsia" w:ascii="Times New Roman" w:hAnsi="Times New Roman" w:eastAsia="仿宋_GB2312" w:cs="Times New Roman"/>
          <w:b w:val="0"/>
          <w:bCs/>
          <w:color w:val="auto"/>
          <w:w w:val="95"/>
          <w:sz w:val="32"/>
          <w:szCs w:val="32"/>
          <w:highlight w:val="none"/>
        </w:rPr>
      </w:pPr>
      <w:r>
        <w:rPr>
          <w:rFonts w:hint="eastAsia" w:ascii="Times New Roman" w:hAnsi="Times New Roman" w:eastAsia="仿宋_GB2312" w:cs="Times New Roman"/>
          <w:b w:val="0"/>
          <w:bCs/>
          <w:color w:val="auto"/>
          <w:w w:val="95"/>
          <w:sz w:val="32"/>
          <w:szCs w:val="32"/>
          <w:highlight w:val="none"/>
        </w:rPr>
        <w:t>1.请各</w:t>
      </w:r>
      <w:r>
        <w:rPr>
          <w:rFonts w:hint="eastAsia" w:ascii="Times New Roman" w:hAnsi="Times New Roman" w:eastAsia="仿宋_GB2312" w:cs="Times New Roman"/>
          <w:b w:val="0"/>
          <w:bCs/>
          <w:color w:val="auto"/>
          <w:w w:val="95"/>
          <w:sz w:val="32"/>
          <w:szCs w:val="32"/>
          <w:highlight w:val="none"/>
          <w:lang w:eastAsia="zh-CN"/>
        </w:rPr>
        <w:t>服务</w:t>
      </w:r>
      <w:r>
        <w:rPr>
          <w:rFonts w:hint="eastAsia" w:ascii="Times New Roman" w:hAnsi="Times New Roman" w:eastAsia="仿宋_GB2312" w:cs="Times New Roman"/>
          <w:b w:val="0"/>
          <w:bCs/>
          <w:color w:val="auto"/>
          <w:w w:val="95"/>
          <w:sz w:val="32"/>
          <w:szCs w:val="32"/>
          <w:highlight w:val="none"/>
        </w:rPr>
        <w:t>商参照《用户需求调查反馈意见书》的要求填写，</w:t>
      </w:r>
      <w:r>
        <w:rPr>
          <w:rFonts w:hint="eastAsia" w:ascii="Times New Roman" w:hAnsi="Times New Roman" w:eastAsia="仿宋_GB2312" w:cs="Times New Roman"/>
          <w:b/>
          <w:bCs w:val="0"/>
          <w:color w:val="auto"/>
          <w:w w:val="95"/>
          <w:sz w:val="32"/>
          <w:szCs w:val="32"/>
          <w:highlight w:val="none"/>
          <w:u w:val="single"/>
        </w:rPr>
        <w:t>并于202</w:t>
      </w:r>
      <w:r>
        <w:rPr>
          <w:rFonts w:hint="eastAsia" w:ascii="Times New Roman" w:hAnsi="Times New Roman" w:eastAsia="仿宋_GB2312" w:cs="Times New Roman"/>
          <w:b/>
          <w:bCs w:val="0"/>
          <w:color w:val="auto"/>
          <w:w w:val="95"/>
          <w:sz w:val="32"/>
          <w:szCs w:val="32"/>
          <w:highlight w:val="none"/>
          <w:u w:val="single"/>
          <w:lang w:val="en-US" w:eastAsia="zh-CN"/>
        </w:rPr>
        <w:t>5</w:t>
      </w:r>
      <w:r>
        <w:rPr>
          <w:rFonts w:hint="eastAsia" w:ascii="Times New Roman" w:hAnsi="Times New Roman" w:eastAsia="仿宋_GB2312" w:cs="Times New Roman"/>
          <w:b/>
          <w:bCs w:val="0"/>
          <w:color w:val="auto"/>
          <w:w w:val="95"/>
          <w:sz w:val="32"/>
          <w:szCs w:val="32"/>
          <w:highlight w:val="none"/>
          <w:u w:val="single"/>
        </w:rPr>
        <w:t>年</w:t>
      </w:r>
      <w:r>
        <w:rPr>
          <w:rFonts w:hint="eastAsia" w:ascii="Times New Roman" w:hAnsi="Times New Roman" w:eastAsia="仿宋_GB2312" w:cs="Times New Roman"/>
          <w:b/>
          <w:bCs w:val="0"/>
          <w:color w:val="auto"/>
          <w:w w:val="95"/>
          <w:sz w:val="32"/>
          <w:szCs w:val="32"/>
          <w:highlight w:val="none"/>
          <w:u w:val="single"/>
          <w:lang w:val="en-US" w:eastAsia="zh-CN"/>
        </w:rPr>
        <w:t>10</w:t>
      </w:r>
      <w:r>
        <w:rPr>
          <w:rFonts w:hint="eastAsia" w:ascii="Times New Roman" w:hAnsi="Times New Roman" w:eastAsia="仿宋_GB2312" w:cs="Times New Roman"/>
          <w:b/>
          <w:bCs w:val="0"/>
          <w:color w:val="auto"/>
          <w:w w:val="95"/>
          <w:sz w:val="32"/>
          <w:szCs w:val="32"/>
          <w:highlight w:val="none"/>
          <w:u w:val="single"/>
        </w:rPr>
        <w:t>月</w:t>
      </w:r>
      <w:r>
        <w:rPr>
          <w:rFonts w:hint="eastAsia" w:ascii="Times New Roman" w:hAnsi="Times New Roman" w:eastAsia="仿宋_GB2312" w:cs="Times New Roman"/>
          <w:b/>
          <w:bCs w:val="0"/>
          <w:color w:val="FF0000"/>
          <w:w w:val="95"/>
          <w:sz w:val="32"/>
          <w:szCs w:val="32"/>
          <w:highlight w:val="none"/>
          <w:u w:val="single"/>
          <w:lang w:val="en-US" w:eastAsia="zh-CN"/>
        </w:rPr>
        <w:t>*</w:t>
      </w:r>
      <w:r>
        <w:rPr>
          <w:rFonts w:hint="eastAsia" w:ascii="Times New Roman" w:hAnsi="Times New Roman" w:eastAsia="仿宋_GB2312" w:cs="Times New Roman"/>
          <w:b/>
          <w:bCs w:val="0"/>
          <w:color w:val="FF0000"/>
          <w:w w:val="95"/>
          <w:sz w:val="32"/>
          <w:szCs w:val="32"/>
          <w:highlight w:val="none"/>
          <w:u w:val="single"/>
        </w:rPr>
        <w:t>日</w:t>
      </w:r>
      <w:r>
        <w:rPr>
          <w:rFonts w:hint="eastAsia" w:ascii="Times New Roman" w:hAnsi="Times New Roman" w:eastAsia="仿宋_GB2312" w:cs="Times New Roman"/>
          <w:b/>
          <w:bCs w:val="0"/>
          <w:color w:val="auto"/>
          <w:w w:val="95"/>
          <w:sz w:val="32"/>
          <w:szCs w:val="32"/>
          <w:highlight w:val="none"/>
          <w:u w:val="single"/>
          <w:lang w:val="en-US" w:eastAsia="zh-CN"/>
        </w:rPr>
        <w:t>17:30</w:t>
      </w:r>
      <w:r>
        <w:rPr>
          <w:rFonts w:hint="eastAsia" w:ascii="Times New Roman" w:hAnsi="Times New Roman" w:eastAsia="仿宋_GB2312" w:cs="Times New Roman"/>
          <w:b/>
          <w:bCs w:val="0"/>
          <w:color w:val="auto"/>
          <w:w w:val="95"/>
          <w:sz w:val="32"/>
          <w:szCs w:val="32"/>
          <w:highlight w:val="none"/>
          <w:u w:val="single"/>
        </w:rPr>
        <w:t>前</w:t>
      </w:r>
      <w:r>
        <w:rPr>
          <w:rFonts w:hint="eastAsia" w:ascii="Times New Roman" w:hAnsi="Times New Roman" w:eastAsia="仿宋_GB2312" w:cs="Times New Roman"/>
          <w:b w:val="0"/>
          <w:bCs/>
          <w:color w:val="auto"/>
          <w:w w:val="95"/>
          <w:sz w:val="32"/>
          <w:szCs w:val="32"/>
          <w:highlight w:val="none"/>
        </w:rPr>
        <w:t>将加盖公章的《用户需求调查反馈意见书》PDF电子档发送至邮箱：</w:t>
      </w:r>
      <w:r>
        <w:rPr>
          <w:rFonts w:hint="eastAsia" w:ascii="Times New Roman" w:hAnsi="Times New Roman" w:eastAsia="仿宋_GB2312" w:cs="Times New Roman"/>
          <w:b w:val="0"/>
          <w:bCs/>
          <w:color w:val="auto"/>
          <w:w w:val="95"/>
          <w:sz w:val="32"/>
          <w:szCs w:val="32"/>
          <w:highlight w:val="none"/>
          <w:u w:val="single"/>
          <w:lang w:val="en-US" w:eastAsia="zh-CN"/>
        </w:rPr>
        <w:t>513171951</w:t>
      </w:r>
      <w:r>
        <w:rPr>
          <w:rFonts w:hint="eastAsia" w:ascii="Times New Roman" w:hAnsi="Times New Roman" w:eastAsia="仿宋_GB2312" w:cs="Times New Roman"/>
          <w:b w:val="0"/>
          <w:bCs/>
          <w:color w:val="auto"/>
          <w:w w:val="95"/>
          <w:sz w:val="32"/>
          <w:szCs w:val="32"/>
          <w:highlight w:val="none"/>
          <w:u w:val="single"/>
        </w:rPr>
        <w:t>@qq.com</w:t>
      </w:r>
      <w:r>
        <w:rPr>
          <w:rFonts w:hint="eastAsia" w:ascii="Times New Roman" w:hAnsi="Times New Roman" w:eastAsia="仿宋_GB2312" w:cs="Times New Roman"/>
          <w:b w:val="0"/>
          <w:bCs/>
          <w:color w:val="auto"/>
          <w:w w:val="95"/>
          <w:sz w:val="32"/>
          <w:szCs w:val="32"/>
          <w:highlight w:val="none"/>
        </w:rPr>
        <w:t>，如有其他对本次项目的意见或建议，也可一并提供。</w:t>
      </w:r>
    </w:p>
    <w:p w14:paraId="5860C3BA">
      <w:pPr>
        <w:adjustRightInd w:val="0"/>
        <w:snapToGrid w:val="0"/>
        <w:spacing w:line="360" w:lineRule="auto"/>
        <w:ind w:firstLine="640" w:firstLineChars="200"/>
        <w:contextualSpacing/>
        <w:jc w:val="left"/>
        <w:rPr>
          <w:rFonts w:hint="eastAsia" w:ascii="Times New Roman" w:hAnsi="Times New Roman" w:eastAsia="仿宋_GB2312" w:cs="Times New Roman"/>
          <w:b w:val="0"/>
          <w:bCs/>
          <w:color w:val="auto"/>
          <w:w w:val="100"/>
          <w:sz w:val="32"/>
          <w:szCs w:val="32"/>
          <w:highlight w:val="none"/>
        </w:rPr>
      </w:pPr>
      <w:r>
        <w:rPr>
          <w:rFonts w:hint="eastAsia" w:ascii="Times New Roman" w:hAnsi="Times New Roman" w:eastAsia="仿宋_GB2312" w:cs="Times New Roman"/>
          <w:b w:val="0"/>
          <w:bCs/>
          <w:color w:val="auto"/>
          <w:w w:val="100"/>
          <w:sz w:val="32"/>
          <w:szCs w:val="32"/>
          <w:highlight w:val="none"/>
        </w:rPr>
        <w:t>2.本次采购需求调查的结果将作为东莞市水务环境投资控股集团供水有限公司</w:t>
      </w:r>
      <w:r>
        <w:rPr>
          <w:rFonts w:hint="eastAsia" w:ascii="Times New Roman" w:hAnsi="Times New Roman" w:eastAsia="仿宋_GB2312" w:cs="Times New Roman"/>
          <w:b w:val="0"/>
          <w:bCs/>
          <w:color w:val="auto"/>
          <w:sz w:val="32"/>
          <w:szCs w:val="32"/>
          <w:highlight w:val="none"/>
        </w:rPr>
        <w:t>2026年3月至2027年6月清洁保洁、绿化养护、除“四害”及灭蚁防治服务保障工作</w:t>
      </w:r>
      <w:r>
        <w:rPr>
          <w:rFonts w:hint="eastAsia" w:ascii="Times New Roman" w:hAnsi="Times New Roman" w:eastAsia="仿宋_GB2312" w:cs="Times New Roman"/>
          <w:b w:val="0"/>
          <w:bCs/>
          <w:color w:val="auto"/>
          <w:sz w:val="32"/>
          <w:szCs w:val="32"/>
          <w:highlight w:val="none"/>
          <w:lang w:val="en-US" w:eastAsia="zh-CN"/>
        </w:rPr>
        <w:t>采购</w:t>
      </w:r>
      <w:r>
        <w:rPr>
          <w:rFonts w:hint="eastAsia" w:ascii="Times New Roman" w:hAnsi="Times New Roman" w:eastAsia="仿宋_GB2312" w:cs="Times New Roman"/>
          <w:b w:val="0"/>
          <w:bCs/>
          <w:color w:val="auto"/>
          <w:w w:val="100"/>
          <w:sz w:val="32"/>
          <w:szCs w:val="32"/>
          <w:highlight w:val="none"/>
        </w:rPr>
        <w:t>项目</w:t>
      </w:r>
      <w:r>
        <w:rPr>
          <w:rFonts w:hint="eastAsia" w:ascii="Times New Roman" w:hAnsi="Times New Roman" w:eastAsia="仿宋_GB2312" w:cs="Times New Roman"/>
          <w:b w:val="0"/>
          <w:bCs/>
          <w:color w:val="auto"/>
          <w:w w:val="100"/>
          <w:sz w:val="32"/>
          <w:szCs w:val="32"/>
          <w:highlight w:val="none"/>
          <w:lang w:val="en-US" w:eastAsia="zh-CN"/>
        </w:rPr>
        <w:t>用户</w:t>
      </w:r>
      <w:r>
        <w:rPr>
          <w:rFonts w:hint="eastAsia" w:ascii="Times New Roman" w:hAnsi="Times New Roman" w:eastAsia="仿宋_GB2312" w:cs="Times New Roman"/>
          <w:b w:val="0"/>
          <w:bCs/>
          <w:color w:val="auto"/>
          <w:w w:val="100"/>
          <w:sz w:val="32"/>
          <w:szCs w:val="32"/>
          <w:highlight w:val="none"/>
        </w:rPr>
        <w:t>需求的参考，不影响</w:t>
      </w:r>
      <w:r>
        <w:rPr>
          <w:rFonts w:hint="eastAsia" w:ascii="Times New Roman" w:hAnsi="Times New Roman" w:eastAsia="仿宋_GB2312" w:cs="Times New Roman"/>
          <w:b w:val="0"/>
          <w:bCs/>
          <w:color w:val="auto"/>
          <w:w w:val="100"/>
          <w:sz w:val="32"/>
          <w:szCs w:val="32"/>
          <w:highlight w:val="none"/>
          <w:lang w:val="en-US" w:eastAsia="zh-CN"/>
        </w:rPr>
        <w:t>服务</w:t>
      </w:r>
      <w:r>
        <w:rPr>
          <w:rFonts w:hint="eastAsia" w:ascii="Times New Roman" w:hAnsi="Times New Roman" w:eastAsia="仿宋_GB2312" w:cs="Times New Roman"/>
          <w:b w:val="0"/>
          <w:bCs/>
          <w:color w:val="auto"/>
          <w:w w:val="100"/>
          <w:sz w:val="32"/>
          <w:szCs w:val="32"/>
          <w:highlight w:val="none"/>
        </w:rPr>
        <w:t>商参与本项目后续采购活动。</w:t>
      </w:r>
    </w:p>
    <w:p w14:paraId="1B5B930E">
      <w:pPr>
        <w:adjustRightInd w:val="0"/>
        <w:snapToGrid w:val="0"/>
        <w:spacing w:line="360" w:lineRule="auto"/>
        <w:ind w:firstLine="608" w:firstLineChars="200"/>
        <w:contextualSpacing/>
        <w:jc w:val="left"/>
        <w:rPr>
          <w:rFonts w:hint="default" w:ascii="Times New Roman" w:hAnsi="Times New Roman" w:cs="Times New Roman"/>
          <w:color w:val="auto"/>
        </w:rPr>
      </w:pPr>
      <w:r>
        <w:rPr>
          <w:rFonts w:hint="eastAsia" w:ascii="Times New Roman" w:hAnsi="Times New Roman" w:eastAsia="仿宋_GB2312" w:cs="Times New Roman"/>
          <w:b w:val="0"/>
          <w:bCs/>
          <w:color w:val="auto"/>
          <w:w w:val="95"/>
          <w:sz w:val="32"/>
          <w:szCs w:val="32"/>
          <w:highlight w:val="none"/>
        </w:rPr>
        <w:t>3.各潜在</w:t>
      </w:r>
      <w:r>
        <w:rPr>
          <w:rFonts w:hint="eastAsia" w:ascii="Times New Roman" w:hAnsi="Times New Roman" w:eastAsia="仿宋_GB2312" w:cs="Times New Roman"/>
          <w:b w:val="0"/>
          <w:bCs/>
          <w:color w:val="auto"/>
          <w:w w:val="95"/>
          <w:sz w:val="32"/>
          <w:szCs w:val="32"/>
          <w:highlight w:val="none"/>
          <w:lang w:val="en-US" w:eastAsia="zh-CN"/>
        </w:rPr>
        <w:t>服务</w:t>
      </w:r>
      <w:r>
        <w:rPr>
          <w:rFonts w:hint="eastAsia" w:ascii="Times New Roman" w:hAnsi="Times New Roman" w:eastAsia="仿宋_GB2312" w:cs="Times New Roman"/>
          <w:b w:val="0"/>
          <w:bCs/>
          <w:color w:val="auto"/>
          <w:w w:val="95"/>
          <w:sz w:val="32"/>
          <w:szCs w:val="32"/>
          <w:highlight w:val="none"/>
        </w:rPr>
        <w:t>商所提供的调查应当选择真实、有效的信息，信息来源应当有依据且符合当前市场实际情况，不得随意编造。</w:t>
      </w:r>
    </w:p>
    <w:p w14:paraId="4AA95D23">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1D034">
    <w:pPr>
      <w:pStyle w:val="57"/>
      <w:jc w:val="center"/>
    </w:pPr>
    <w:r>
      <w:rPr>
        <w:rFonts w:hint="eastAsia"/>
      </w:rPr>
      <w:t>第</w:t>
    </w:r>
    <w:r>
      <w:rPr>
        <w:bCs/>
      </w:rPr>
      <w:fldChar w:fldCharType="begin"/>
    </w:r>
    <w:r>
      <w:rPr>
        <w:bCs/>
      </w:rPr>
      <w:instrText xml:space="preserve">PAGE</w:instrText>
    </w:r>
    <w:r>
      <w:rPr>
        <w:bCs/>
      </w:rPr>
      <w:fldChar w:fldCharType="separate"/>
    </w:r>
    <w:r>
      <w:rPr>
        <w:bCs/>
      </w:rPr>
      <w:t>20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176</w:t>
    </w:r>
    <w:r>
      <w:rPr>
        <w:bCs/>
      </w:rPr>
      <w:fldChar w:fldCharType="end"/>
    </w:r>
    <w:r>
      <w:rPr>
        <w:rFonts w:hint="eastAsia"/>
        <w:bCs/>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9"/>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8"/>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5"/>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8"/>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4"/>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2"/>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1"/>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5"/>
      <w:lvlText w:val=""/>
      <w:lvlJc w:val="left"/>
      <w:pPr>
        <w:tabs>
          <w:tab w:val="left" w:pos="360"/>
        </w:tabs>
        <w:ind w:left="360" w:hanging="360" w:hangingChars="20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YjZhNDMyZTliMTEwMjNkZjFlNWNjZWYyNWE3NTM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969C4"/>
    <w:rsid w:val="000A31BD"/>
    <w:rsid w:val="000A34F7"/>
    <w:rsid w:val="000A65CD"/>
    <w:rsid w:val="000A73D7"/>
    <w:rsid w:val="000B01E4"/>
    <w:rsid w:val="000B4B09"/>
    <w:rsid w:val="000C1661"/>
    <w:rsid w:val="000C18B7"/>
    <w:rsid w:val="000C5D06"/>
    <w:rsid w:val="000C6A11"/>
    <w:rsid w:val="000C6B77"/>
    <w:rsid w:val="000D0B5D"/>
    <w:rsid w:val="000D5537"/>
    <w:rsid w:val="000D75D3"/>
    <w:rsid w:val="000E3ECA"/>
    <w:rsid w:val="000E4A4F"/>
    <w:rsid w:val="000E4D54"/>
    <w:rsid w:val="000E719A"/>
    <w:rsid w:val="000F0A84"/>
    <w:rsid w:val="00103F21"/>
    <w:rsid w:val="001059DC"/>
    <w:rsid w:val="0010707C"/>
    <w:rsid w:val="0010738F"/>
    <w:rsid w:val="0011440A"/>
    <w:rsid w:val="00114519"/>
    <w:rsid w:val="00120DCD"/>
    <w:rsid w:val="001233ED"/>
    <w:rsid w:val="00127946"/>
    <w:rsid w:val="00131E91"/>
    <w:rsid w:val="001450A8"/>
    <w:rsid w:val="001523C0"/>
    <w:rsid w:val="00152F07"/>
    <w:rsid w:val="00156F9E"/>
    <w:rsid w:val="0015711A"/>
    <w:rsid w:val="001644BA"/>
    <w:rsid w:val="001647C7"/>
    <w:rsid w:val="00165203"/>
    <w:rsid w:val="00166309"/>
    <w:rsid w:val="00170004"/>
    <w:rsid w:val="00172A27"/>
    <w:rsid w:val="00174AE6"/>
    <w:rsid w:val="001758D3"/>
    <w:rsid w:val="00177B51"/>
    <w:rsid w:val="0018078B"/>
    <w:rsid w:val="00183284"/>
    <w:rsid w:val="00183344"/>
    <w:rsid w:val="00187AC4"/>
    <w:rsid w:val="0019682B"/>
    <w:rsid w:val="001A1FCB"/>
    <w:rsid w:val="001A4449"/>
    <w:rsid w:val="001B74B3"/>
    <w:rsid w:val="001C2086"/>
    <w:rsid w:val="001C4AC2"/>
    <w:rsid w:val="001C6FAA"/>
    <w:rsid w:val="001D00B3"/>
    <w:rsid w:val="001D1CE5"/>
    <w:rsid w:val="001D44AC"/>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540BF"/>
    <w:rsid w:val="00260C05"/>
    <w:rsid w:val="00261575"/>
    <w:rsid w:val="00262407"/>
    <w:rsid w:val="00275E0E"/>
    <w:rsid w:val="002801FD"/>
    <w:rsid w:val="0028146F"/>
    <w:rsid w:val="002831F6"/>
    <w:rsid w:val="00290CBF"/>
    <w:rsid w:val="002940E9"/>
    <w:rsid w:val="0029590E"/>
    <w:rsid w:val="002A3EB3"/>
    <w:rsid w:val="002B1734"/>
    <w:rsid w:val="002B5DBC"/>
    <w:rsid w:val="002B7423"/>
    <w:rsid w:val="002B7CA9"/>
    <w:rsid w:val="002C1564"/>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A5B1D"/>
    <w:rsid w:val="003B077B"/>
    <w:rsid w:val="003B1C66"/>
    <w:rsid w:val="003B3342"/>
    <w:rsid w:val="003B5C9C"/>
    <w:rsid w:val="003C193B"/>
    <w:rsid w:val="003D0D72"/>
    <w:rsid w:val="003D17A4"/>
    <w:rsid w:val="003D39E2"/>
    <w:rsid w:val="003D3F68"/>
    <w:rsid w:val="003E006E"/>
    <w:rsid w:val="003E30F8"/>
    <w:rsid w:val="003E399E"/>
    <w:rsid w:val="003E6830"/>
    <w:rsid w:val="003F3875"/>
    <w:rsid w:val="003F42C0"/>
    <w:rsid w:val="003F51B0"/>
    <w:rsid w:val="003F670F"/>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94389"/>
    <w:rsid w:val="004B093D"/>
    <w:rsid w:val="004B604C"/>
    <w:rsid w:val="004C1F26"/>
    <w:rsid w:val="004D40FA"/>
    <w:rsid w:val="004D6D43"/>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0203"/>
    <w:rsid w:val="005B2BD5"/>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317F"/>
    <w:rsid w:val="006A29A5"/>
    <w:rsid w:val="006A2BD9"/>
    <w:rsid w:val="006A3C57"/>
    <w:rsid w:val="006A4F83"/>
    <w:rsid w:val="006A5072"/>
    <w:rsid w:val="006B5151"/>
    <w:rsid w:val="006B68F3"/>
    <w:rsid w:val="006C0F5E"/>
    <w:rsid w:val="006C2D84"/>
    <w:rsid w:val="006C2F7D"/>
    <w:rsid w:val="006C3580"/>
    <w:rsid w:val="006C3F4D"/>
    <w:rsid w:val="006C6349"/>
    <w:rsid w:val="006D479F"/>
    <w:rsid w:val="006D6093"/>
    <w:rsid w:val="006E2E51"/>
    <w:rsid w:val="006F5C5A"/>
    <w:rsid w:val="006F6DB2"/>
    <w:rsid w:val="00704B3A"/>
    <w:rsid w:val="00707903"/>
    <w:rsid w:val="00710CF8"/>
    <w:rsid w:val="00711E08"/>
    <w:rsid w:val="007138FD"/>
    <w:rsid w:val="00716BB1"/>
    <w:rsid w:val="007172FD"/>
    <w:rsid w:val="007200C8"/>
    <w:rsid w:val="007215F6"/>
    <w:rsid w:val="00721BAA"/>
    <w:rsid w:val="00745968"/>
    <w:rsid w:val="00747A3E"/>
    <w:rsid w:val="00767ADE"/>
    <w:rsid w:val="007730C9"/>
    <w:rsid w:val="00775150"/>
    <w:rsid w:val="00776B48"/>
    <w:rsid w:val="0078099D"/>
    <w:rsid w:val="007825EE"/>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16F6"/>
    <w:rsid w:val="00816B11"/>
    <w:rsid w:val="00817B3D"/>
    <w:rsid w:val="00822299"/>
    <w:rsid w:val="008270D5"/>
    <w:rsid w:val="008279A7"/>
    <w:rsid w:val="00831B7F"/>
    <w:rsid w:val="008321DE"/>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2B11"/>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74F"/>
    <w:rsid w:val="00917C84"/>
    <w:rsid w:val="009220F2"/>
    <w:rsid w:val="009227C1"/>
    <w:rsid w:val="00923EDB"/>
    <w:rsid w:val="00925D9A"/>
    <w:rsid w:val="00926978"/>
    <w:rsid w:val="00930512"/>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46F7F"/>
    <w:rsid w:val="00A47AB0"/>
    <w:rsid w:val="00A54FCE"/>
    <w:rsid w:val="00A62F8C"/>
    <w:rsid w:val="00A64725"/>
    <w:rsid w:val="00A663F9"/>
    <w:rsid w:val="00A6666A"/>
    <w:rsid w:val="00A73490"/>
    <w:rsid w:val="00A819B6"/>
    <w:rsid w:val="00A820B8"/>
    <w:rsid w:val="00A91C8B"/>
    <w:rsid w:val="00A91D48"/>
    <w:rsid w:val="00A921F4"/>
    <w:rsid w:val="00A95824"/>
    <w:rsid w:val="00AB2EDC"/>
    <w:rsid w:val="00AB47F4"/>
    <w:rsid w:val="00AB5102"/>
    <w:rsid w:val="00AC136E"/>
    <w:rsid w:val="00AC1F6A"/>
    <w:rsid w:val="00AC413D"/>
    <w:rsid w:val="00AD1B06"/>
    <w:rsid w:val="00AD3A9D"/>
    <w:rsid w:val="00AD5F42"/>
    <w:rsid w:val="00AD79D3"/>
    <w:rsid w:val="00AE1B6F"/>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1DE0"/>
    <w:rsid w:val="00B4404D"/>
    <w:rsid w:val="00B50993"/>
    <w:rsid w:val="00B51BBD"/>
    <w:rsid w:val="00B63168"/>
    <w:rsid w:val="00B63E9B"/>
    <w:rsid w:val="00B64963"/>
    <w:rsid w:val="00B65E94"/>
    <w:rsid w:val="00B70085"/>
    <w:rsid w:val="00B7099F"/>
    <w:rsid w:val="00B71873"/>
    <w:rsid w:val="00B72A5D"/>
    <w:rsid w:val="00B736B7"/>
    <w:rsid w:val="00B73C45"/>
    <w:rsid w:val="00B82E01"/>
    <w:rsid w:val="00B84DD7"/>
    <w:rsid w:val="00B87A06"/>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C56"/>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36AC"/>
    <w:rsid w:val="00CA7F1F"/>
    <w:rsid w:val="00CB5D3E"/>
    <w:rsid w:val="00CC2FBC"/>
    <w:rsid w:val="00CC4C46"/>
    <w:rsid w:val="00CC6AAB"/>
    <w:rsid w:val="00CC77FF"/>
    <w:rsid w:val="00CC7CF5"/>
    <w:rsid w:val="00CD347D"/>
    <w:rsid w:val="00CD69D1"/>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219C"/>
    <w:rsid w:val="00D54725"/>
    <w:rsid w:val="00D559FF"/>
    <w:rsid w:val="00D62B8C"/>
    <w:rsid w:val="00D63276"/>
    <w:rsid w:val="00D65A77"/>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2C44"/>
    <w:rsid w:val="00DD6B5E"/>
    <w:rsid w:val="00DD6BD4"/>
    <w:rsid w:val="00DD79A5"/>
    <w:rsid w:val="00DE5E58"/>
    <w:rsid w:val="00DE7B46"/>
    <w:rsid w:val="00DF5662"/>
    <w:rsid w:val="00E0162C"/>
    <w:rsid w:val="00E11487"/>
    <w:rsid w:val="00E14ACC"/>
    <w:rsid w:val="00E15A8C"/>
    <w:rsid w:val="00E4144C"/>
    <w:rsid w:val="00E44F84"/>
    <w:rsid w:val="00E463C6"/>
    <w:rsid w:val="00E53121"/>
    <w:rsid w:val="00E5318E"/>
    <w:rsid w:val="00E53532"/>
    <w:rsid w:val="00E6034D"/>
    <w:rsid w:val="00E66EA1"/>
    <w:rsid w:val="00E71967"/>
    <w:rsid w:val="00E754B1"/>
    <w:rsid w:val="00E801B5"/>
    <w:rsid w:val="00E905E8"/>
    <w:rsid w:val="00E93F56"/>
    <w:rsid w:val="00E952D9"/>
    <w:rsid w:val="00E96773"/>
    <w:rsid w:val="00E97CB9"/>
    <w:rsid w:val="00EB27E9"/>
    <w:rsid w:val="00EB37C9"/>
    <w:rsid w:val="00EB4428"/>
    <w:rsid w:val="00EC134E"/>
    <w:rsid w:val="00EC1B44"/>
    <w:rsid w:val="00EC5EEE"/>
    <w:rsid w:val="00ED0445"/>
    <w:rsid w:val="00ED3C3B"/>
    <w:rsid w:val="00EE48C3"/>
    <w:rsid w:val="00EE7C37"/>
    <w:rsid w:val="00EF199D"/>
    <w:rsid w:val="00EF4E12"/>
    <w:rsid w:val="00EF5326"/>
    <w:rsid w:val="00EF65F3"/>
    <w:rsid w:val="00F01510"/>
    <w:rsid w:val="00F02A6D"/>
    <w:rsid w:val="00F02B93"/>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075C"/>
    <w:rsid w:val="00F67C91"/>
    <w:rsid w:val="00F723F9"/>
    <w:rsid w:val="00F82315"/>
    <w:rsid w:val="00F83D3C"/>
    <w:rsid w:val="00F840D6"/>
    <w:rsid w:val="00F8691C"/>
    <w:rsid w:val="00F87C95"/>
    <w:rsid w:val="00F900BE"/>
    <w:rsid w:val="00F97392"/>
    <w:rsid w:val="00F97DF6"/>
    <w:rsid w:val="00FA4EEC"/>
    <w:rsid w:val="00FB335B"/>
    <w:rsid w:val="00FB4EAA"/>
    <w:rsid w:val="00FC0034"/>
    <w:rsid w:val="00FC5512"/>
    <w:rsid w:val="00FC6366"/>
    <w:rsid w:val="00FD0CD9"/>
    <w:rsid w:val="00FD4970"/>
    <w:rsid w:val="00FD6927"/>
    <w:rsid w:val="00FE02D9"/>
    <w:rsid w:val="00FE14F9"/>
    <w:rsid w:val="00FF2EFF"/>
    <w:rsid w:val="00FF4843"/>
    <w:rsid w:val="00FF5EEA"/>
    <w:rsid w:val="01AC3A93"/>
    <w:rsid w:val="01B110AA"/>
    <w:rsid w:val="01E22AC6"/>
    <w:rsid w:val="028C007A"/>
    <w:rsid w:val="03082F4B"/>
    <w:rsid w:val="031614DD"/>
    <w:rsid w:val="038D776F"/>
    <w:rsid w:val="04FB5F1F"/>
    <w:rsid w:val="056A37C3"/>
    <w:rsid w:val="058F7720"/>
    <w:rsid w:val="06A75D00"/>
    <w:rsid w:val="06B706AE"/>
    <w:rsid w:val="07580B37"/>
    <w:rsid w:val="07900734"/>
    <w:rsid w:val="07F10452"/>
    <w:rsid w:val="08891A87"/>
    <w:rsid w:val="09D52823"/>
    <w:rsid w:val="09DA3370"/>
    <w:rsid w:val="09E202C9"/>
    <w:rsid w:val="0A454A85"/>
    <w:rsid w:val="0BDE258F"/>
    <w:rsid w:val="0C273289"/>
    <w:rsid w:val="0D9C0EFA"/>
    <w:rsid w:val="0DB32F07"/>
    <w:rsid w:val="0EA172F9"/>
    <w:rsid w:val="0EAA055A"/>
    <w:rsid w:val="0EBD5965"/>
    <w:rsid w:val="0F241091"/>
    <w:rsid w:val="0F3B6835"/>
    <w:rsid w:val="0FDB2D95"/>
    <w:rsid w:val="0FE1450E"/>
    <w:rsid w:val="10480E2B"/>
    <w:rsid w:val="105A46BB"/>
    <w:rsid w:val="10AA08EC"/>
    <w:rsid w:val="10BC03C7"/>
    <w:rsid w:val="10D74679"/>
    <w:rsid w:val="11473249"/>
    <w:rsid w:val="115A7547"/>
    <w:rsid w:val="116B20F6"/>
    <w:rsid w:val="1177476F"/>
    <w:rsid w:val="11876800"/>
    <w:rsid w:val="118917B1"/>
    <w:rsid w:val="12896433"/>
    <w:rsid w:val="12FC7AB7"/>
    <w:rsid w:val="130F4A87"/>
    <w:rsid w:val="138A675B"/>
    <w:rsid w:val="13D749A0"/>
    <w:rsid w:val="140C0969"/>
    <w:rsid w:val="14237C67"/>
    <w:rsid w:val="14E153AA"/>
    <w:rsid w:val="15434F1E"/>
    <w:rsid w:val="15A13C38"/>
    <w:rsid w:val="15EC2259"/>
    <w:rsid w:val="16295894"/>
    <w:rsid w:val="165A18B8"/>
    <w:rsid w:val="16905931"/>
    <w:rsid w:val="16B60189"/>
    <w:rsid w:val="16C15493"/>
    <w:rsid w:val="179B3F36"/>
    <w:rsid w:val="182327DA"/>
    <w:rsid w:val="1833416F"/>
    <w:rsid w:val="18890233"/>
    <w:rsid w:val="19666851"/>
    <w:rsid w:val="1A3F3400"/>
    <w:rsid w:val="1A556BB5"/>
    <w:rsid w:val="1A662E1A"/>
    <w:rsid w:val="1AB737E1"/>
    <w:rsid w:val="1B0940FF"/>
    <w:rsid w:val="1B67038D"/>
    <w:rsid w:val="1C08565B"/>
    <w:rsid w:val="1CF94F18"/>
    <w:rsid w:val="1D6372A4"/>
    <w:rsid w:val="1F044C8F"/>
    <w:rsid w:val="1F470500"/>
    <w:rsid w:val="1FCB7B1F"/>
    <w:rsid w:val="205F5EE7"/>
    <w:rsid w:val="20620789"/>
    <w:rsid w:val="207A1985"/>
    <w:rsid w:val="20823EE5"/>
    <w:rsid w:val="20886ACF"/>
    <w:rsid w:val="20CC1619"/>
    <w:rsid w:val="21007FFC"/>
    <w:rsid w:val="214D497D"/>
    <w:rsid w:val="21523945"/>
    <w:rsid w:val="22C62CF4"/>
    <w:rsid w:val="22FD3574"/>
    <w:rsid w:val="2312453B"/>
    <w:rsid w:val="23A06120"/>
    <w:rsid w:val="247D65C7"/>
    <w:rsid w:val="24980ACE"/>
    <w:rsid w:val="24C92E5B"/>
    <w:rsid w:val="252C2D73"/>
    <w:rsid w:val="255E2883"/>
    <w:rsid w:val="2629095F"/>
    <w:rsid w:val="26393E32"/>
    <w:rsid w:val="2661634B"/>
    <w:rsid w:val="26753BA5"/>
    <w:rsid w:val="26E07C7E"/>
    <w:rsid w:val="284A373E"/>
    <w:rsid w:val="286E02B3"/>
    <w:rsid w:val="286E142E"/>
    <w:rsid w:val="287134D7"/>
    <w:rsid w:val="288D4E09"/>
    <w:rsid w:val="28AC24C6"/>
    <w:rsid w:val="28CD7B64"/>
    <w:rsid w:val="28DA73F5"/>
    <w:rsid w:val="28E24C0D"/>
    <w:rsid w:val="28E83D0A"/>
    <w:rsid w:val="29134C8D"/>
    <w:rsid w:val="29524F49"/>
    <w:rsid w:val="29577D8F"/>
    <w:rsid w:val="29756A34"/>
    <w:rsid w:val="29AE6B2F"/>
    <w:rsid w:val="29B86AD5"/>
    <w:rsid w:val="2A9E4307"/>
    <w:rsid w:val="2B400C25"/>
    <w:rsid w:val="2C7C6754"/>
    <w:rsid w:val="2CFA164C"/>
    <w:rsid w:val="2CFC2BFE"/>
    <w:rsid w:val="2D430559"/>
    <w:rsid w:val="2DE7621D"/>
    <w:rsid w:val="2DED0A71"/>
    <w:rsid w:val="2F3C780C"/>
    <w:rsid w:val="2FB034DF"/>
    <w:rsid w:val="2FDE75DE"/>
    <w:rsid w:val="30AF0A80"/>
    <w:rsid w:val="314D028A"/>
    <w:rsid w:val="317F536D"/>
    <w:rsid w:val="31A839E1"/>
    <w:rsid w:val="31AB491E"/>
    <w:rsid w:val="322F554F"/>
    <w:rsid w:val="32432B3E"/>
    <w:rsid w:val="32BF29C6"/>
    <w:rsid w:val="33546377"/>
    <w:rsid w:val="33687970"/>
    <w:rsid w:val="339963EE"/>
    <w:rsid w:val="33AF5D41"/>
    <w:rsid w:val="33C4261F"/>
    <w:rsid w:val="33E65B04"/>
    <w:rsid w:val="33EB0520"/>
    <w:rsid w:val="33F26834"/>
    <w:rsid w:val="3417109B"/>
    <w:rsid w:val="342E45D9"/>
    <w:rsid w:val="34937BA5"/>
    <w:rsid w:val="355530AA"/>
    <w:rsid w:val="356B689E"/>
    <w:rsid w:val="35C16E06"/>
    <w:rsid w:val="36134CCE"/>
    <w:rsid w:val="364631D7"/>
    <w:rsid w:val="36851D82"/>
    <w:rsid w:val="368928C2"/>
    <w:rsid w:val="369A0F83"/>
    <w:rsid w:val="36B3674F"/>
    <w:rsid w:val="37277DF8"/>
    <w:rsid w:val="377F450B"/>
    <w:rsid w:val="37850378"/>
    <w:rsid w:val="37EA05D3"/>
    <w:rsid w:val="37EE18F9"/>
    <w:rsid w:val="384A04BD"/>
    <w:rsid w:val="38EE470A"/>
    <w:rsid w:val="38F00B77"/>
    <w:rsid w:val="38F27BDF"/>
    <w:rsid w:val="39442B54"/>
    <w:rsid w:val="39B263C8"/>
    <w:rsid w:val="39DC2EF6"/>
    <w:rsid w:val="39E95EB6"/>
    <w:rsid w:val="3A345DF9"/>
    <w:rsid w:val="3AE6DA9D"/>
    <w:rsid w:val="3B173C6A"/>
    <w:rsid w:val="3B1F29B6"/>
    <w:rsid w:val="3BCB376D"/>
    <w:rsid w:val="3BDFCFE6"/>
    <w:rsid w:val="3C7015A2"/>
    <w:rsid w:val="3CB7061B"/>
    <w:rsid w:val="3D035F2C"/>
    <w:rsid w:val="3D906738"/>
    <w:rsid w:val="3DF35A93"/>
    <w:rsid w:val="3E4031C1"/>
    <w:rsid w:val="3E540D97"/>
    <w:rsid w:val="3E5E2E1B"/>
    <w:rsid w:val="3EF7710B"/>
    <w:rsid w:val="3F1C6E5B"/>
    <w:rsid w:val="3F37B0B7"/>
    <w:rsid w:val="3F5B255F"/>
    <w:rsid w:val="3F752F1C"/>
    <w:rsid w:val="3F7942AE"/>
    <w:rsid w:val="3FBF722E"/>
    <w:rsid w:val="40DC5A18"/>
    <w:rsid w:val="40E81E22"/>
    <w:rsid w:val="41154868"/>
    <w:rsid w:val="4168516D"/>
    <w:rsid w:val="416F555F"/>
    <w:rsid w:val="419B5468"/>
    <w:rsid w:val="420936C7"/>
    <w:rsid w:val="429824AC"/>
    <w:rsid w:val="42A80FCC"/>
    <w:rsid w:val="43B50E83"/>
    <w:rsid w:val="44053615"/>
    <w:rsid w:val="44136A7F"/>
    <w:rsid w:val="44391F96"/>
    <w:rsid w:val="448654A3"/>
    <w:rsid w:val="44E60005"/>
    <w:rsid w:val="45653D7A"/>
    <w:rsid w:val="464E36E3"/>
    <w:rsid w:val="466D7608"/>
    <w:rsid w:val="468E063F"/>
    <w:rsid w:val="46C93FC4"/>
    <w:rsid w:val="47024BF5"/>
    <w:rsid w:val="476E6ADF"/>
    <w:rsid w:val="483E4B2E"/>
    <w:rsid w:val="484C554A"/>
    <w:rsid w:val="48504709"/>
    <w:rsid w:val="487C53D3"/>
    <w:rsid w:val="48882D79"/>
    <w:rsid w:val="49211C3E"/>
    <w:rsid w:val="4929464F"/>
    <w:rsid w:val="49A11F60"/>
    <w:rsid w:val="49ED12FF"/>
    <w:rsid w:val="4AAD0AF5"/>
    <w:rsid w:val="4ACC470E"/>
    <w:rsid w:val="4BB24DCF"/>
    <w:rsid w:val="4BC8467F"/>
    <w:rsid w:val="4C2A36A2"/>
    <w:rsid w:val="4C7807AE"/>
    <w:rsid w:val="4CFE53E3"/>
    <w:rsid w:val="4D1660D4"/>
    <w:rsid w:val="4DBC3274"/>
    <w:rsid w:val="4EC70B92"/>
    <w:rsid w:val="4F0A4599"/>
    <w:rsid w:val="4F3855EC"/>
    <w:rsid w:val="4FA91AF5"/>
    <w:rsid w:val="4FC155E1"/>
    <w:rsid w:val="4FE63648"/>
    <w:rsid w:val="50363520"/>
    <w:rsid w:val="516C7F97"/>
    <w:rsid w:val="527235EE"/>
    <w:rsid w:val="52E837CD"/>
    <w:rsid w:val="52F537F4"/>
    <w:rsid w:val="54442DCE"/>
    <w:rsid w:val="54496432"/>
    <w:rsid w:val="54F06565"/>
    <w:rsid w:val="54F2124B"/>
    <w:rsid w:val="54FA3343"/>
    <w:rsid w:val="559266D4"/>
    <w:rsid w:val="55961B6E"/>
    <w:rsid w:val="55D25843"/>
    <w:rsid w:val="569C41EE"/>
    <w:rsid w:val="56B37004"/>
    <w:rsid w:val="56EA0863"/>
    <w:rsid w:val="571A1A7B"/>
    <w:rsid w:val="57E853FC"/>
    <w:rsid w:val="57F53E23"/>
    <w:rsid w:val="583A4036"/>
    <w:rsid w:val="583E37DC"/>
    <w:rsid w:val="58634274"/>
    <w:rsid w:val="59582B06"/>
    <w:rsid w:val="59633BAD"/>
    <w:rsid w:val="599D317C"/>
    <w:rsid w:val="59A15563"/>
    <w:rsid w:val="59D639A2"/>
    <w:rsid w:val="59EF6E72"/>
    <w:rsid w:val="59FB128F"/>
    <w:rsid w:val="5A2E1814"/>
    <w:rsid w:val="5A7F0572"/>
    <w:rsid w:val="5B394BC5"/>
    <w:rsid w:val="5B6F20F3"/>
    <w:rsid w:val="5BE12FA3"/>
    <w:rsid w:val="5C207013"/>
    <w:rsid w:val="5C3673A6"/>
    <w:rsid w:val="5C460B93"/>
    <w:rsid w:val="5C4D6613"/>
    <w:rsid w:val="5C5433E0"/>
    <w:rsid w:val="5CB643DD"/>
    <w:rsid w:val="5CFD0210"/>
    <w:rsid w:val="5D6F71B6"/>
    <w:rsid w:val="5D8866EC"/>
    <w:rsid w:val="5DCF86AC"/>
    <w:rsid w:val="5DFD3FC4"/>
    <w:rsid w:val="5E0D502C"/>
    <w:rsid w:val="5E973509"/>
    <w:rsid w:val="5EAA677D"/>
    <w:rsid w:val="5EB51249"/>
    <w:rsid w:val="5EBF421E"/>
    <w:rsid w:val="5EE035AA"/>
    <w:rsid w:val="5F0D7192"/>
    <w:rsid w:val="5FDB3F8F"/>
    <w:rsid w:val="5FDFDFC7"/>
    <w:rsid w:val="60243B12"/>
    <w:rsid w:val="60625493"/>
    <w:rsid w:val="60B371C8"/>
    <w:rsid w:val="6163083F"/>
    <w:rsid w:val="61636E6B"/>
    <w:rsid w:val="619736AB"/>
    <w:rsid w:val="61A54628"/>
    <w:rsid w:val="61B45E91"/>
    <w:rsid w:val="62B13874"/>
    <w:rsid w:val="62CE42B5"/>
    <w:rsid w:val="63672753"/>
    <w:rsid w:val="639F27CB"/>
    <w:rsid w:val="63F518A5"/>
    <w:rsid w:val="642C1845"/>
    <w:rsid w:val="64DF2E2B"/>
    <w:rsid w:val="6577A822"/>
    <w:rsid w:val="65CB6D62"/>
    <w:rsid w:val="65DF0A5F"/>
    <w:rsid w:val="65E62E7A"/>
    <w:rsid w:val="660B715E"/>
    <w:rsid w:val="66480DDF"/>
    <w:rsid w:val="66C21E2E"/>
    <w:rsid w:val="66EC7F6C"/>
    <w:rsid w:val="67AF1D90"/>
    <w:rsid w:val="67B756DE"/>
    <w:rsid w:val="67BA7DE6"/>
    <w:rsid w:val="67BB5990"/>
    <w:rsid w:val="67E07237"/>
    <w:rsid w:val="67EC3B21"/>
    <w:rsid w:val="69B75B4F"/>
    <w:rsid w:val="69F452BC"/>
    <w:rsid w:val="69FB69F9"/>
    <w:rsid w:val="6A873685"/>
    <w:rsid w:val="6AAD178D"/>
    <w:rsid w:val="6B7022F5"/>
    <w:rsid w:val="6BAE6F0A"/>
    <w:rsid w:val="6BB99D1E"/>
    <w:rsid w:val="6C184FB3"/>
    <w:rsid w:val="6CC649E7"/>
    <w:rsid w:val="6CE82748"/>
    <w:rsid w:val="6D0E5786"/>
    <w:rsid w:val="6D593E91"/>
    <w:rsid w:val="6D7D22BC"/>
    <w:rsid w:val="6D7FD9D2"/>
    <w:rsid w:val="6D914FB4"/>
    <w:rsid w:val="6DDA5CDD"/>
    <w:rsid w:val="6DE210EC"/>
    <w:rsid w:val="6DFFE21E"/>
    <w:rsid w:val="6EEC4A04"/>
    <w:rsid w:val="6F5F71DE"/>
    <w:rsid w:val="707761F0"/>
    <w:rsid w:val="711D6469"/>
    <w:rsid w:val="71271778"/>
    <w:rsid w:val="71E002A1"/>
    <w:rsid w:val="72F36F61"/>
    <w:rsid w:val="73946B2F"/>
    <w:rsid w:val="74BC1031"/>
    <w:rsid w:val="74C71E3F"/>
    <w:rsid w:val="74DC1985"/>
    <w:rsid w:val="751D3132"/>
    <w:rsid w:val="756673DE"/>
    <w:rsid w:val="75EF0249"/>
    <w:rsid w:val="760D1070"/>
    <w:rsid w:val="761C0F14"/>
    <w:rsid w:val="76266D4C"/>
    <w:rsid w:val="7685153D"/>
    <w:rsid w:val="76ADC925"/>
    <w:rsid w:val="77281627"/>
    <w:rsid w:val="77560455"/>
    <w:rsid w:val="77F919A7"/>
    <w:rsid w:val="786F24EB"/>
    <w:rsid w:val="7872231A"/>
    <w:rsid w:val="78E026CC"/>
    <w:rsid w:val="790D22C6"/>
    <w:rsid w:val="790E0FE8"/>
    <w:rsid w:val="79144124"/>
    <w:rsid w:val="791574E6"/>
    <w:rsid w:val="7A3E6FBD"/>
    <w:rsid w:val="7B657550"/>
    <w:rsid w:val="7BBF1CF0"/>
    <w:rsid w:val="7BDF5684"/>
    <w:rsid w:val="7C2C52E7"/>
    <w:rsid w:val="7C582828"/>
    <w:rsid w:val="7CDE339C"/>
    <w:rsid w:val="7D630A43"/>
    <w:rsid w:val="7D6457E7"/>
    <w:rsid w:val="7D7635FF"/>
    <w:rsid w:val="7D7DDF55"/>
    <w:rsid w:val="7DE9D12A"/>
    <w:rsid w:val="7DFF1582"/>
    <w:rsid w:val="7E0C599F"/>
    <w:rsid w:val="7E1A7A5C"/>
    <w:rsid w:val="7E795155"/>
    <w:rsid w:val="7E9F62D7"/>
    <w:rsid w:val="7F126CAF"/>
    <w:rsid w:val="7F17496E"/>
    <w:rsid w:val="7F4F266D"/>
    <w:rsid w:val="7F7F79A0"/>
    <w:rsid w:val="7F9B288D"/>
    <w:rsid w:val="7FA92473"/>
    <w:rsid w:val="7FDBCF07"/>
    <w:rsid w:val="7FFF1A9D"/>
    <w:rsid w:val="9DFF004E"/>
    <w:rsid w:val="A69945B6"/>
    <w:rsid w:val="B3EE9AFB"/>
    <w:rsid w:val="B4F76B2B"/>
    <w:rsid w:val="B6F5BC3F"/>
    <w:rsid w:val="B75F8B34"/>
    <w:rsid w:val="B7FE9A7A"/>
    <w:rsid w:val="BABF56B2"/>
    <w:rsid w:val="BBFE8C32"/>
    <w:rsid w:val="BD973899"/>
    <w:rsid w:val="BFDF0B09"/>
    <w:rsid w:val="BFFE0DB1"/>
    <w:rsid w:val="BFFFA679"/>
    <w:rsid w:val="DADF752B"/>
    <w:rsid w:val="DCA64C9B"/>
    <w:rsid w:val="DDF6A11D"/>
    <w:rsid w:val="DE7DAFE4"/>
    <w:rsid w:val="DF5F5B0A"/>
    <w:rsid w:val="DFF5788E"/>
    <w:rsid w:val="DFFF46C6"/>
    <w:rsid w:val="E1BFBF68"/>
    <w:rsid w:val="E5CF642F"/>
    <w:rsid w:val="E9F8CB3D"/>
    <w:rsid w:val="EBDFEF13"/>
    <w:rsid w:val="EF45C681"/>
    <w:rsid w:val="EFB2CF5B"/>
    <w:rsid w:val="EFFC3EEB"/>
    <w:rsid w:val="F35FD115"/>
    <w:rsid w:val="F3FF30B2"/>
    <w:rsid w:val="F4F9BB93"/>
    <w:rsid w:val="F7FF7812"/>
    <w:rsid w:val="FAFFBDCF"/>
    <w:rsid w:val="FB7FD300"/>
    <w:rsid w:val="FBA78433"/>
    <w:rsid w:val="FC7B6667"/>
    <w:rsid w:val="FD6FCAC2"/>
    <w:rsid w:val="FDBF7152"/>
    <w:rsid w:val="FDF61253"/>
    <w:rsid w:val="FE7D42EF"/>
    <w:rsid w:val="FF5BDCEB"/>
    <w:rsid w:val="FFB75A0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qFormat="1" w:uiPriority="99" w:name="index heading"/>
    <w:lsdException w:qFormat="1" w:unhideWhenUsed="0" w:uiPriority="0" w:semiHidden="0" w:name="caption"/>
    <w:lsdException w:qFormat="1" w:uiPriority="99" w:name="table of figures"/>
    <w:lsdException w:qFormat="1" w:uiPriority="99" w:name="envelope address"/>
    <w:lsdException w:qFormat="1"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nhideWhenUsed="0" w:uiPriority="0" w:semiHidden="0" w:name="toa heading"/>
    <w:lsdException w:qFormat="1" w:uiPriority="0" w:semiHidden="0"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nhideWhenUsed="0" w:uiPriority="99" w:semiHidden="0" w:name="Date"/>
    <w:lsdException w:qFormat="1" w:uiPriority="99" w:name="Body Text First Indent"/>
    <w:lsdException w:qFormat="1" w:uiPriority="99" w:name="Body Text First Indent 2"/>
    <w:lsdException w:qFormat="1"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qFormat="1" w:uiPriority="99" w:name="E-mail Signature"/>
    <w:lsdException w:qFormat="1" w:unhideWhenUsed="0" w:uiPriority="0" w:semiHidden="0"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0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99"/>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95"/>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10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8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93"/>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104"/>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10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10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91">
    <w:name w:val="Default Paragraph Font"/>
    <w:autoRedefine/>
    <w:semiHidden/>
    <w:unhideWhenUsed/>
    <w:qFormat/>
    <w:uiPriority w:val="1"/>
  </w:style>
  <w:style w:type="table" w:default="1" w:styleId="89">
    <w:name w:val="Normal Table"/>
    <w:autoRedefine/>
    <w:semiHidden/>
    <w:unhideWhenUsed/>
    <w:qFormat/>
    <w:uiPriority w:val="99"/>
    <w:tblPr>
      <w:tblCellMar>
        <w:top w:w="0" w:type="dxa"/>
        <w:left w:w="108" w:type="dxa"/>
        <w:bottom w:w="0" w:type="dxa"/>
        <w:right w:w="108" w:type="dxa"/>
      </w:tblCellMar>
    </w:tblPr>
  </w:style>
  <w:style w:type="paragraph" w:styleId="3">
    <w:name w:val="macro"/>
    <w:link w:val="259"/>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9">
    <w:name w:val="模板正文"/>
    <w:basedOn w:val="1"/>
    <w:link w:val="14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List 3"/>
    <w:basedOn w:val="1"/>
    <w:autoRedefine/>
    <w:semiHidden/>
    <w:unhideWhenUsed/>
    <w:qFormat/>
    <w:uiPriority w:val="99"/>
    <w:pPr>
      <w:ind w:left="100" w:leftChars="400" w:hanging="200" w:hangingChars="200"/>
      <w:contextualSpacing/>
    </w:pPr>
  </w:style>
  <w:style w:type="paragraph" w:styleId="14">
    <w:name w:val="toc 7"/>
    <w:basedOn w:val="1"/>
    <w:next w:val="1"/>
    <w:autoRedefine/>
    <w:semiHidden/>
    <w:unhideWhenUsed/>
    <w:qFormat/>
    <w:uiPriority w:val="39"/>
    <w:pPr>
      <w:ind w:left="2520" w:leftChars="1200"/>
    </w:pPr>
  </w:style>
  <w:style w:type="paragraph" w:styleId="15">
    <w:name w:val="List Number 2"/>
    <w:basedOn w:val="1"/>
    <w:autoRedefine/>
    <w:semiHidden/>
    <w:unhideWhenUsed/>
    <w:qFormat/>
    <w:uiPriority w:val="99"/>
    <w:pPr>
      <w:numPr>
        <w:ilvl w:val="0"/>
        <w:numId w:val="1"/>
      </w:numPr>
      <w:contextualSpacing/>
    </w:pPr>
  </w:style>
  <w:style w:type="paragraph" w:styleId="16">
    <w:name w:val="table of authorities"/>
    <w:basedOn w:val="1"/>
    <w:next w:val="1"/>
    <w:autoRedefine/>
    <w:semiHidden/>
    <w:unhideWhenUsed/>
    <w:qFormat/>
    <w:uiPriority w:val="99"/>
    <w:pPr>
      <w:ind w:left="420" w:leftChars="200"/>
    </w:pPr>
  </w:style>
  <w:style w:type="paragraph" w:styleId="17">
    <w:name w:val="Note Heading"/>
    <w:basedOn w:val="1"/>
    <w:next w:val="1"/>
    <w:link w:val="272"/>
    <w:autoRedefine/>
    <w:semiHidden/>
    <w:unhideWhenUsed/>
    <w:qFormat/>
    <w:uiPriority w:val="99"/>
    <w:pPr>
      <w:jc w:val="center"/>
    </w:pPr>
  </w:style>
  <w:style w:type="paragraph" w:styleId="18">
    <w:name w:val="List Bullet 4"/>
    <w:basedOn w:val="1"/>
    <w:autoRedefine/>
    <w:semiHidden/>
    <w:unhideWhenUsed/>
    <w:qFormat/>
    <w:uiPriority w:val="99"/>
    <w:pPr>
      <w:numPr>
        <w:ilvl w:val="0"/>
        <w:numId w:val="2"/>
      </w:numPr>
      <w:contextualSpacing/>
    </w:pPr>
  </w:style>
  <w:style w:type="paragraph" w:styleId="19">
    <w:name w:val="index 8"/>
    <w:basedOn w:val="1"/>
    <w:next w:val="1"/>
    <w:autoRedefine/>
    <w:semiHidden/>
    <w:unhideWhenUsed/>
    <w:qFormat/>
    <w:uiPriority w:val="99"/>
    <w:pPr>
      <w:ind w:left="1400" w:leftChars="1400"/>
    </w:pPr>
  </w:style>
  <w:style w:type="paragraph" w:styleId="20">
    <w:name w:val="E-mail Signature"/>
    <w:basedOn w:val="1"/>
    <w:link w:val="257"/>
    <w:autoRedefine/>
    <w:semiHidden/>
    <w:unhideWhenUsed/>
    <w:qFormat/>
    <w:uiPriority w:val="99"/>
  </w:style>
  <w:style w:type="paragraph" w:styleId="21">
    <w:name w:val="List Number"/>
    <w:basedOn w:val="1"/>
    <w:autoRedefine/>
    <w:semiHidden/>
    <w:unhideWhenUsed/>
    <w:qFormat/>
    <w:uiPriority w:val="99"/>
    <w:pPr>
      <w:numPr>
        <w:ilvl w:val="0"/>
        <w:numId w:val="3"/>
      </w:numPr>
      <w:contextualSpacing/>
    </w:pPr>
  </w:style>
  <w:style w:type="paragraph" w:styleId="2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23">
    <w:name w:val="caption"/>
    <w:basedOn w:val="1"/>
    <w:next w:val="1"/>
    <w:link w:val="134"/>
    <w:autoRedefine/>
    <w:qFormat/>
    <w:uiPriority w:val="0"/>
    <w:pPr>
      <w:autoSpaceDE w:val="0"/>
      <w:autoSpaceDN w:val="0"/>
      <w:adjustRightInd w:val="0"/>
      <w:spacing w:before="152" w:after="160"/>
      <w:jc w:val="left"/>
    </w:pPr>
    <w:rPr>
      <w:rFonts w:ascii="Arial" w:hAnsi="Arial" w:eastAsia="黑体" w:cs="Arial"/>
    </w:rPr>
  </w:style>
  <w:style w:type="paragraph" w:styleId="24">
    <w:name w:val="index 5"/>
    <w:basedOn w:val="1"/>
    <w:next w:val="1"/>
    <w:autoRedefine/>
    <w:semiHidden/>
    <w:unhideWhenUsed/>
    <w:qFormat/>
    <w:uiPriority w:val="99"/>
    <w:pPr>
      <w:ind w:left="800" w:leftChars="800"/>
    </w:pPr>
  </w:style>
  <w:style w:type="paragraph" w:styleId="25">
    <w:name w:val="List Bullet"/>
    <w:basedOn w:val="1"/>
    <w:autoRedefine/>
    <w:semiHidden/>
    <w:unhideWhenUsed/>
    <w:qFormat/>
    <w:uiPriority w:val="99"/>
    <w:pPr>
      <w:numPr>
        <w:ilvl w:val="0"/>
        <w:numId w:val="4"/>
      </w:numPr>
      <w:contextualSpacing/>
    </w:pPr>
  </w:style>
  <w:style w:type="paragraph" w:styleId="26">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7">
    <w:name w:val="Document Map"/>
    <w:basedOn w:val="1"/>
    <w:link w:val="16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28">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9">
    <w:name w:val="annotation text"/>
    <w:basedOn w:val="1"/>
    <w:link w:val="214"/>
    <w:autoRedefine/>
    <w:unhideWhenUsed/>
    <w:qFormat/>
    <w:uiPriority w:val="99"/>
    <w:pPr>
      <w:jc w:val="left"/>
    </w:pPr>
  </w:style>
  <w:style w:type="paragraph" w:styleId="30">
    <w:name w:val="index 6"/>
    <w:basedOn w:val="1"/>
    <w:next w:val="1"/>
    <w:autoRedefine/>
    <w:semiHidden/>
    <w:unhideWhenUsed/>
    <w:qFormat/>
    <w:uiPriority w:val="99"/>
    <w:pPr>
      <w:ind w:left="1000" w:leftChars="1000"/>
    </w:pPr>
  </w:style>
  <w:style w:type="paragraph" w:styleId="31">
    <w:name w:val="Salutation"/>
    <w:basedOn w:val="1"/>
    <w:next w:val="1"/>
    <w:link w:val="256"/>
    <w:autoRedefine/>
    <w:semiHidden/>
    <w:unhideWhenUsed/>
    <w:qFormat/>
    <w:uiPriority w:val="99"/>
  </w:style>
  <w:style w:type="paragraph" w:styleId="32">
    <w:name w:val="Body Text 3"/>
    <w:basedOn w:val="1"/>
    <w:link w:val="20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33">
    <w:name w:val="Closing"/>
    <w:basedOn w:val="1"/>
    <w:link w:val="261"/>
    <w:autoRedefine/>
    <w:semiHidden/>
    <w:unhideWhenUsed/>
    <w:qFormat/>
    <w:uiPriority w:val="99"/>
    <w:pPr>
      <w:ind w:left="100" w:leftChars="2100"/>
    </w:pPr>
  </w:style>
  <w:style w:type="paragraph" w:styleId="34">
    <w:name w:val="List Bullet 3"/>
    <w:basedOn w:val="1"/>
    <w:autoRedefine/>
    <w:semiHidden/>
    <w:unhideWhenUsed/>
    <w:qFormat/>
    <w:uiPriority w:val="99"/>
    <w:pPr>
      <w:numPr>
        <w:ilvl w:val="0"/>
        <w:numId w:val="5"/>
      </w:numPr>
      <w:contextualSpacing/>
    </w:pPr>
  </w:style>
  <w:style w:type="paragraph" w:styleId="35">
    <w:name w:val="Body Text"/>
    <w:basedOn w:val="1"/>
    <w:next w:val="36"/>
    <w:link w:val="169"/>
    <w:autoRedefine/>
    <w:qFormat/>
    <w:uiPriority w:val="99"/>
    <w:pPr>
      <w:autoSpaceDE w:val="0"/>
      <w:autoSpaceDN w:val="0"/>
      <w:adjustRightInd w:val="0"/>
      <w:ind w:right="-26"/>
      <w:jc w:val="center"/>
    </w:pPr>
    <w:rPr>
      <w:rFonts w:ascii="宋体" w:eastAsia="宋体"/>
      <w:b/>
      <w:bCs/>
      <w:sz w:val="84"/>
      <w:szCs w:val="84"/>
      <w:lang w:val="zh-CN"/>
    </w:rPr>
  </w:style>
  <w:style w:type="paragraph" w:styleId="36">
    <w:name w:val="Body Text First Indent"/>
    <w:basedOn w:val="35"/>
    <w:link w:val="252"/>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Indent"/>
    <w:basedOn w:val="1"/>
    <w:link w:val="143"/>
    <w:autoRedefine/>
    <w:qFormat/>
    <w:uiPriority w:val="0"/>
    <w:pPr>
      <w:ind w:left="567" w:leftChars="270"/>
    </w:pPr>
    <w:rPr>
      <w:rFonts w:ascii="Times New Roman" w:hAnsi="Times New Roman" w:eastAsia="宋体" w:cs="Times New Roman"/>
      <w:szCs w:val="20"/>
    </w:rPr>
  </w:style>
  <w:style w:type="paragraph" w:styleId="38">
    <w:name w:val="List Number 3"/>
    <w:basedOn w:val="1"/>
    <w:autoRedefine/>
    <w:semiHidden/>
    <w:unhideWhenUsed/>
    <w:qFormat/>
    <w:uiPriority w:val="99"/>
    <w:pPr>
      <w:numPr>
        <w:ilvl w:val="0"/>
        <w:numId w:val="6"/>
      </w:numPr>
      <w:contextualSpacing/>
    </w:pPr>
  </w:style>
  <w:style w:type="paragraph" w:styleId="39">
    <w:name w:val="List 2"/>
    <w:basedOn w:val="1"/>
    <w:autoRedefine/>
    <w:semiHidden/>
    <w:unhideWhenUsed/>
    <w:qFormat/>
    <w:uiPriority w:val="99"/>
    <w:pPr>
      <w:ind w:left="100" w:leftChars="200" w:hanging="200" w:hangingChars="200"/>
      <w:contextualSpacing/>
    </w:pPr>
  </w:style>
  <w:style w:type="paragraph" w:styleId="40">
    <w:name w:val="List Continue"/>
    <w:basedOn w:val="1"/>
    <w:autoRedefine/>
    <w:semiHidden/>
    <w:unhideWhenUsed/>
    <w:qFormat/>
    <w:uiPriority w:val="99"/>
    <w:pPr>
      <w:spacing w:after="120"/>
      <w:ind w:left="420" w:leftChars="200"/>
      <w:contextualSpacing/>
    </w:pPr>
  </w:style>
  <w:style w:type="paragraph" w:styleId="41">
    <w:name w:val="Block Text"/>
    <w:basedOn w:val="1"/>
    <w:autoRedefine/>
    <w:semiHidden/>
    <w:unhideWhenUsed/>
    <w:qFormat/>
    <w:uiPriority w:val="99"/>
    <w:pPr>
      <w:spacing w:after="120"/>
      <w:ind w:left="1440" w:leftChars="700" w:right="1440" w:rightChars="700"/>
    </w:pPr>
  </w:style>
  <w:style w:type="paragraph" w:styleId="42">
    <w:name w:val="List Bullet 2"/>
    <w:basedOn w:val="1"/>
    <w:autoRedefine/>
    <w:semiHidden/>
    <w:unhideWhenUsed/>
    <w:qFormat/>
    <w:uiPriority w:val="99"/>
    <w:pPr>
      <w:numPr>
        <w:ilvl w:val="0"/>
        <w:numId w:val="7"/>
      </w:numPr>
      <w:contextualSpacing/>
    </w:pPr>
  </w:style>
  <w:style w:type="paragraph" w:styleId="43">
    <w:name w:val="HTML Address"/>
    <w:basedOn w:val="1"/>
    <w:link w:val="254"/>
    <w:autoRedefine/>
    <w:semiHidden/>
    <w:unhideWhenUsed/>
    <w:qFormat/>
    <w:uiPriority w:val="99"/>
    <w:rPr>
      <w:i/>
      <w:iCs/>
    </w:rPr>
  </w:style>
  <w:style w:type="paragraph" w:styleId="44">
    <w:name w:val="index 4"/>
    <w:basedOn w:val="1"/>
    <w:next w:val="1"/>
    <w:autoRedefine/>
    <w:semiHidden/>
    <w:unhideWhenUsed/>
    <w:qFormat/>
    <w:uiPriority w:val="99"/>
    <w:pPr>
      <w:ind w:left="600" w:leftChars="600"/>
    </w:pPr>
  </w:style>
  <w:style w:type="paragraph" w:styleId="45">
    <w:name w:val="toc 5"/>
    <w:basedOn w:val="1"/>
    <w:next w:val="1"/>
    <w:autoRedefine/>
    <w:semiHidden/>
    <w:unhideWhenUsed/>
    <w:qFormat/>
    <w:uiPriority w:val="39"/>
    <w:pPr>
      <w:ind w:left="1680" w:leftChars="800"/>
    </w:pPr>
  </w:style>
  <w:style w:type="paragraph" w:styleId="46">
    <w:name w:val="toc 3"/>
    <w:basedOn w:val="1"/>
    <w:next w:val="1"/>
    <w:autoRedefine/>
    <w:unhideWhenUsed/>
    <w:qFormat/>
    <w:uiPriority w:val="39"/>
    <w:pPr>
      <w:tabs>
        <w:tab w:val="right" w:leader="dot" w:pos="10144"/>
      </w:tabs>
      <w:ind w:left="840" w:leftChars="400"/>
    </w:pPr>
  </w:style>
  <w:style w:type="paragraph" w:styleId="47">
    <w:name w:val="Plain Text"/>
    <w:basedOn w:val="1"/>
    <w:link w:val="151"/>
    <w:autoRedefine/>
    <w:qFormat/>
    <w:uiPriority w:val="0"/>
    <w:rPr>
      <w:rFonts w:ascii="宋体" w:hAnsi="Courier New" w:eastAsia="宋体"/>
    </w:rPr>
  </w:style>
  <w:style w:type="paragraph" w:styleId="48">
    <w:name w:val="List Bullet 5"/>
    <w:basedOn w:val="1"/>
    <w:autoRedefine/>
    <w:semiHidden/>
    <w:unhideWhenUsed/>
    <w:qFormat/>
    <w:uiPriority w:val="99"/>
    <w:pPr>
      <w:numPr>
        <w:ilvl w:val="0"/>
        <w:numId w:val="8"/>
      </w:numPr>
      <w:contextualSpacing/>
    </w:pPr>
  </w:style>
  <w:style w:type="paragraph" w:styleId="49">
    <w:name w:val="List Number 4"/>
    <w:basedOn w:val="1"/>
    <w:autoRedefine/>
    <w:semiHidden/>
    <w:unhideWhenUsed/>
    <w:qFormat/>
    <w:uiPriority w:val="99"/>
    <w:pPr>
      <w:numPr>
        <w:ilvl w:val="0"/>
        <w:numId w:val="9"/>
      </w:numPr>
      <w:contextualSpacing/>
    </w:pPr>
  </w:style>
  <w:style w:type="paragraph" w:styleId="50">
    <w:name w:val="toc 8"/>
    <w:basedOn w:val="1"/>
    <w:next w:val="1"/>
    <w:autoRedefine/>
    <w:semiHidden/>
    <w:unhideWhenUsed/>
    <w:qFormat/>
    <w:uiPriority w:val="39"/>
    <w:pPr>
      <w:ind w:left="2940" w:leftChars="1400"/>
    </w:pPr>
  </w:style>
  <w:style w:type="paragraph" w:styleId="51">
    <w:name w:val="index 3"/>
    <w:basedOn w:val="1"/>
    <w:next w:val="1"/>
    <w:autoRedefine/>
    <w:semiHidden/>
    <w:unhideWhenUsed/>
    <w:qFormat/>
    <w:uiPriority w:val="99"/>
    <w:pPr>
      <w:ind w:left="400" w:leftChars="400"/>
    </w:pPr>
  </w:style>
  <w:style w:type="paragraph" w:styleId="52">
    <w:name w:val="Date"/>
    <w:basedOn w:val="1"/>
    <w:next w:val="1"/>
    <w:link w:val="15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53">
    <w:name w:val="Body Text Indent 2"/>
    <w:basedOn w:val="1"/>
    <w:link w:val="152"/>
    <w:autoRedefine/>
    <w:qFormat/>
    <w:uiPriority w:val="0"/>
    <w:pPr>
      <w:tabs>
        <w:tab w:val="left" w:pos="8640"/>
      </w:tabs>
      <w:ind w:left="1260"/>
    </w:pPr>
    <w:rPr>
      <w:rFonts w:ascii="宋体" w:hAnsi="Times New Roman" w:eastAsia="宋体" w:cs="Times New Roman"/>
      <w:szCs w:val="20"/>
    </w:rPr>
  </w:style>
  <w:style w:type="paragraph" w:styleId="54">
    <w:name w:val="endnote text"/>
    <w:basedOn w:val="1"/>
    <w:link w:val="266"/>
    <w:autoRedefine/>
    <w:semiHidden/>
    <w:unhideWhenUsed/>
    <w:qFormat/>
    <w:uiPriority w:val="99"/>
    <w:pPr>
      <w:snapToGrid w:val="0"/>
      <w:jc w:val="left"/>
    </w:pPr>
  </w:style>
  <w:style w:type="paragraph" w:styleId="55">
    <w:name w:val="List Continue 5"/>
    <w:basedOn w:val="1"/>
    <w:autoRedefine/>
    <w:semiHidden/>
    <w:unhideWhenUsed/>
    <w:qFormat/>
    <w:uiPriority w:val="99"/>
    <w:pPr>
      <w:spacing w:after="120"/>
      <w:ind w:left="2100" w:leftChars="1000"/>
      <w:contextualSpacing/>
    </w:pPr>
  </w:style>
  <w:style w:type="paragraph" w:styleId="56">
    <w:name w:val="Balloon Text"/>
    <w:basedOn w:val="1"/>
    <w:link w:val="125"/>
    <w:autoRedefine/>
    <w:qFormat/>
    <w:uiPriority w:val="0"/>
    <w:rPr>
      <w:rFonts w:ascii="Times New Roman" w:hAnsi="Times New Roman" w:eastAsia="宋体" w:cs="Times New Roman"/>
      <w:sz w:val="18"/>
      <w:szCs w:val="18"/>
    </w:rPr>
  </w:style>
  <w:style w:type="paragraph" w:styleId="57">
    <w:name w:val="footer"/>
    <w:basedOn w:val="1"/>
    <w:link w:val="12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58">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9">
    <w:name w:val="header"/>
    <w:basedOn w:val="1"/>
    <w:link w:val="17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60">
    <w:name w:val="Signature"/>
    <w:basedOn w:val="1"/>
    <w:link w:val="264"/>
    <w:autoRedefine/>
    <w:semiHidden/>
    <w:unhideWhenUsed/>
    <w:qFormat/>
    <w:uiPriority w:val="99"/>
    <w:pPr>
      <w:ind w:left="100" w:leftChars="2100"/>
    </w:pPr>
  </w:style>
  <w:style w:type="paragraph" w:styleId="61">
    <w:name w:val="toc 1"/>
    <w:basedOn w:val="1"/>
    <w:next w:val="1"/>
    <w:autoRedefine/>
    <w:unhideWhenUsed/>
    <w:qFormat/>
    <w:uiPriority w:val="39"/>
  </w:style>
  <w:style w:type="paragraph" w:styleId="62">
    <w:name w:val="List Continue 4"/>
    <w:basedOn w:val="1"/>
    <w:autoRedefine/>
    <w:semiHidden/>
    <w:unhideWhenUsed/>
    <w:qFormat/>
    <w:uiPriority w:val="99"/>
    <w:pPr>
      <w:spacing w:after="120"/>
      <w:ind w:left="1680" w:leftChars="800"/>
      <w:contextualSpacing/>
    </w:pPr>
  </w:style>
  <w:style w:type="paragraph" w:styleId="63">
    <w:name w:val="toc 4"/>
    <w:basedOn w:val="1"/>
    <w:next w:val="1"/>
    <w:autoRedefine/>
    <w:semiHidden/>
    <w:unhideWhenUsed/>
    <w:qFormat/>
    <w:uiPriority w:val="39"/>
    <w:pPr>
      <w:ind w:left="1260" w:leftChars="600"/>
    </w:pPr>
  </w:style>
  <w:style w:type="paragraph" w:styleId="64">
    <w:name w:val="index heading"/>
    <w:basedOn w:val="1"/>
    <w:next w:val="65"/>
    <w:autoRedefine/>
    <w:semiHidden/>
    <w:unhideWhenUsed/>
    <w:qFormat/>
    <w:uiPriority w:val="99"/>
    <w:rPr>
      <w:rFonts w:asciiTheme="majorHAnsi" w:hAnsiTheme="majorHAnsi" w:eastAsiaTheme="majorEastAsia" w:cstheme="majorBidi"/>
      <w:b/>
      <w:bCs/>
    </w:rPr>
  </w:style>
  <w:style w:type="paragraph" w:styleId="65">
    <w:name w:val="index 1"/>
    <w:basedOn w:val="1"/>
    <w:next w:val="1"/>
    <w:autoRedefine/>
    <w:semiHidden/>
    <w:unhideWhenUsed/>
    <w:qFormat/>
    <w:uiPriority w:val="99"/>
  </w:style>
  <w:style w:type="paragraph" w:styleId="66">
    <w:name w:val="Subtitle"/>
    <w:basedOn w:val="1"/>
    <w:next w:val="1"/>
    <w:link w:val="258"/>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7">
    <w:name w:val="List Number 5"/>
    <w:basedOn w:val="1"/>
    <w:autoRedefine/>
    <w:semiHidden/>
    <w:unhideWhenUsed/>
    <w:qFormat/>
    <w:uiPriority w:val="99"/>
    <w:pPr>
      <w:numPr>
        <w:ilvl w:val="0"/>
        <w:numId w:val="10"/>
      </w:numPr>
      <w:contextualSpacing/>
    </w:pPr>
  </w:style>
  <w:style w:type="paragraph" w:styleId="6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69">
    <w:name w:val="footnote text"/>
    <w:basedOn w:val="1"/>
    <w:link w:val="260"/>
    <w:autoRedefine/>
    <w:semiHidden/>
    <w:unhideWhenUsed/>
    <w:qFormat/>
    <w:uiPriority w:val="99"/>
    <w:pPr>
      <w:snapToGrid w:val="0"/>
      <w:jc w:val="left"/>
    </w:pPr>
    <w:rPr>
      <w:sz w:val="18"/>
      <w:szCs w:val="18"/>
    </w:rPr>
  </w:style>
  <w:style w:type="paragraph" w:styleId="70">
    <w:name w:val="toc 6"/>
    <w:basedOn w:val="1"/>
    <w:next w:val="1"/>
    <w:autoRedefine/>
    <w:semiHidden/>
    <w:unhideWhenUsed/>
    <w:qFormat/>
    <w:uiPriority w:val="39"/>
    <w:pPr>
      <w:ind w:left="2100" w:leftChars="1000"/>
    </w:pPr>
  </w:style>
  <w:style w:type="paragraph" w:styleId="71">
    <w:name w:val="List 5"/>
    <w:basedOn w:val="1"/>
    <w:autoRedefine/>
    <w:semiHidden/>
    <w:unhideWhenUsed/>
    <w:qFormat/>
    <w:uiPriority w:val="99"/>
    <w:pPr>
      <w:ind w:left="100" w:leftChars="800" w:hanging="200" w:hangingChars="200"/>
      <w:contextualSpacing/>
    </w:pPr>
  </w:style>
  <w:style w:type="paragraph" w:styleId="72">
    <w:name w:val="Body Text Indent 3"/>
    <w:basedOn w:val="1"/>
    <w:link w:val="20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73">
    <w:name w:val="index 7"/>
    <w:basedOn w:val="1"/>
    <w:next w:val="1"/>
    <w:autoRedefine/>
    <w:semiHidden/>
    <w:unhideWhenUsed/>
    <w:qFormat/>
    <w:uiPriority w:val="99"/>
    <w:pPr>
      <w:ind w:left="1200" w:leftChars="1200"/>
    </w:pPr>
  </w:style>
  <w:style w:type="paragraph" w:styleId="74">
    <w:name w:val="index 9"/>
    <w:basedOn w:val="1"/>
    <w:next w:val="1"/>
    <w:autoRedefine/>
    <w:semiHidden/>
    <w:unhideWhenUsed/>
    <w:qFormat/>
    <w:uiPriority w:val="99"/>
    <w:pPr>
      <w:ind w:left="1600" w:leftChars="1600"/>
    </w:pPr>
  </w:style>
  <w:style w:type="paragraph" w:styleId="75">
    <w:name w:val="table of figures"/>
    <w:basedOn w:val="1"/>
    <w:next w:val="1"/>
    <w:autoRedefine/>
    <w:semiHidden/>
    <w:unhideWhenUsed/>
    <w:qFormat/>
    <w:uiPriority w:val="99"/>
    <w:pPr>
      <w:ind w:left="200" w:leftChars="200" w:hanging="200" w:hangingChars="200"/>
    </w:pPr>
  </w:style>
  <w:style w:type="paragraph" w:styleId="76">
    <w:name w:val="toc 2"/>
    <w:basedOn w:val="1"/>
    <w:next w:val="1"/>
    <w:autoRedefine/>
    <w:semiHidden/>
    <w:unhideWhenUsed/>
    <w:qFormat/>
    <w:uiPriority w:val="39"/>
    <w:pPr>
      <w:ind w:left="420" w:leftChars="200"/>
    </w:pPr>
  </w:style>
  <w:style w:type="paragraph" w:styleId="77">
    <w:name w:val="toc 9"/>
    <w:basedOn w:val="1"/>
    <w:next w:val="1"/>
    <w:autoRedefine/>
    <w:semiHidden/>
    <w:unhideWhenUsed/>
    <w:qFormat/>
    <w:uiPriority w:val="39"/>
    <w:pPr>
      <w:ind w:left="3360" w:leftChars="1600"/>
    </w:pPr>
  </w:style>
  <w:style w:type="paragraph" w:styleId="78">
    <w:name w:val="Body Text 2"/>
    <w:basedOn w:val="1"/>
    <w:link w:val="194"/>
    <w:autoRedefine/>
    <w:qFormat/>
    <w:uiPriority w:val="0"/>
    <w:pPr>
      <w:tabs>
        <w:tab w:val="left" w:pos="0"/>
      </w:tabs>
      <w:spacing w:line="400" w:lineRule="atLeast"/>
    </w:pPr>
    <w:rPr>
      <w:rFonts w:ascii="Arial" w:hAnsi="Arial" w:eastAsia="宋体" w:cs="Times New Roman"/>
      <w:color w:val="000000"/>
      <w:szCs w:val="24"/>
    </w:rPr>
  </w:style>
  <w:style w:type="paragraph" w:styleId="79">
    <w:name w:val="List 4"/>
    <w:basedOn w:val="1"/>
    <w:autoRedefine/>
    <w:semiHidden/>
    <w:unhideWhenUsed/>
    <w:qFormat/>
    <w:uiPriority w:val="99"/>
    <w:pPr>
      <w:ind w:left="100" w:leftChars="600" w:hanging="200" w:hangingChars="200"/>
      <w:contextualSpacing/>
    </w:pPr>
  </w:style>
  <w:style w:type="paragraph" w:styleId="80">
    <w:name w:val="List Continue 2"/>
    <w:basedOn w:val="1"/>
    <w:autoRedefine/>
    <w:semiHidden/>
    <w:unhideWhenUsed/>
    <w:qFormat/>
    <w:uiPriority w:val="99"/>
    <w:pPr>
      <w:spacing w:after="120"/>
      <w:ind w:left="840" w:leftChars="400"/>
      <w:contextualSpacing/>
    </w:pPr>
  </w:style>
  <w:style w:type="paragraph" w:styleId="81">
    <w:name w:val="Message Header"/>
    <w:basedOn w:val="1"/>
    <w:link w:val="268"/>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2">
    <w:name w:val="HTML Preformatted"/>
    <w:basedOn w:val="1"/>
    <w:link w:val="13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83">
    <w:name w:val="Normal (Web)"/>
    <w:basedOn w:val="1"/>
    <w:link w:val="144"/>
    <w:autoRedefine/>
    <w:qFormat/>
    <w:uiPriority w:val="0"/>
    <w:pPr>
      <w:widowControl/>
      <w:spacing w:before="100" w:beforeAutospacing="1" w:after="100" w:afterAutospacing="1"/>
      <w:jc w:val="left"/>
    </w:pPr>
    <w:rPr>
      <w:rFonts w:ascii="宋体" w:hAnsi="宋体"/>
      <w:sz w:val="15"/>
      <w:szCs w:val="15"/>
    </w:rPr>
  </w:style>
  <w:style w:type="paragraph" w:styleId="84">
    <w:name w:val="List Continue 3"/>
    <w:basedOn w:val="1"/>
    <w:autoRedefine/>
    <w:semiHidden/>
    <w:unhideWhenUsed/>
    <w:qFormat/>
    <w:uiPriority w:val="99"/>
    <w:pPr>
      <w:spacing w:after="120"/>
      <w:ind w:left="1260" w:leftChars="600"/>
      <w:contextualSpacing/>
    </w:pPr>
  </w:style>
  <w:style w:type="paragraph" w:styleId="85">
    <w:name w:val="index 2"/>
    <w:basedOn w:val="1"/>
    <w:next w:val="1"/>
    <w:autoRedefine/>
    <w:semiHidden/>
    <w:unhideWhenUsed/>
    <w:qFormat/>
    <w:uiPriority w:val="99"/>
    <w:pPr>
      <w:ind w:left="200" w:leftChars="200"/>
    </w:pPr>
  </w:style>
  <w:style w:type="paragraph" w:styleId="86">
    <w:name w:val="Title"/>
    <w:basedOn w:val="1"/>
    <w:next w:val="1"/>
    <w:link w:val="109"/>
    <w:autoRedefine/>
    <w:qFormat/>
    <w:uiPriority w:val="10"/>
    <w:pPr>
      <w:spacing w:before="120" w:after="60" w:line="300" w:lineRule="auto"/>
      <w:jc w:val="left"/>
      <w:outlineLvl w:val="0"/>
    </w:pPr>
    <w:rPr>
      <w:rFonts w:ascii="等线 Light" w:hAnsi="等线 Light" w:eastAsia="仿宋"/>
      <w:b/>
      <w:bCs/>
      <w:sz w:val="28"/>
      <w:szCs w:val="32"/>
    </w:rPr>
  </w:style>
  <w:style w:type="paragraph" w:styleId="87">
    <w:name w:val="annotation subject"/>
    <w:basedOn w:val="29"/>
    <w:next w:val="29"/>
    <w:link w:val="161"/>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88">
    <w:name w:val="Body Text First Indent 2"/>
    <w:basedOn w:val="37"/>
    <w:link w:val="271"/>
    <w:autoRedefine/>
    <w:semiHidden/>
    <w:unhideWhenUsed/>
    <w:qFormat/>
    <w:uiPriority w:val="99"/>
    <w:pPr>
      <w:spacing w:after="120"/>
      <w:ind w:left="420" w:leftChars="200" w:firstLine="420" w:firstLineChars="200"/>
    </w:pPr>
    <w:rPr>
      <w:rFonts w:asciiTheme="minorHAnsi" w:hAnsiTheme="minorHAnsi" w:eastAsiaTheme="minorEastAsia" w:cstheme="minorBidi"/>
      <w:szCs w:val="22"/>
    </w:rPr>
  </w:style>
  <w:style w:type="table" w:styleId="90">
    <w:name w:val="Table Grid"/>
    <w:basedOn w:val="8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2">
    <w:name w:val="Strong"/>
    <w:autoRedefine/>
    <w:qFormat/>
    <w:uiPriority w:val="0"/>
    <w:rPr>
      <w:b/>
      <w:bCs/>
    </w:rPr>
  </w:style>
  <w:style w:type="character" w:styleId="93">
    <w:name w:val="FollowedHyperlink"/>
    <w:autoRedefine/>
    <w:unhideWhenUsed/>
    <w:qFormat/>
    <w:uiPriority w:val="99"/>
    <w:rPr>
      <w:color w:val="954F72"/>
      <w:u w:val="single"/>
    </w:rPr>
  </w:style>
  <w:style w:type="character" w:styleId="94">
    <w:name w:val="Emphasis"/>
    <w:autoRedefine/>
    <w:qFormat/>
    <w:uiPriority w:val="0"/>
    <w:rPr>
      <w:i/>
      <w:iCs/>
    </w:rPr>
  </w:style>
  <w:style w:type="character" w:styleId="95">
    <w:name w:val="Hyperlink"/>
    <w:autoRedefine/>
    <w:qFormat/>
    <w:uiPriority w:val="99"/>
    <w:rPr>
      <w:rFonts w:hint="default" w:ascii="Arial" w:hAnsi="Arial" w:cs="Arial"/>
      <w:color w:val="000000"/>
      <w:sz w:val="20"/>
      <w:szCs w:val="20"/>
      <w:u w:val="none"/>
    </w:rPr>
  </w:style>
  <w:style w:type="character" w:styleId="96">
    <w:name w:val="annotation reference"/>
    <w:autoRedefine/>
    <w:qFormat/>
    <w:uiPriority w:val="99"/>
    <w:rPr>
      <w:sz w:val="21"/>
      <w:szCs w:val="21"/>
    </w:rPr>
  </w:style>
  <w:style w:type="paragraph" w:customStyle="1" w:styleId="97">
    <w:name w:val="首行缩进"/>
    <w:basedOn w:val="1"/>
    <w:autoRedefine/>
    <w:qFormat/>
    <w:uiPriority w:val="0"/>
    <w:pPr>
      <w:ind w:firstLine="480" w:firstLineChars="200"/>
    </w:pPr>
    <w:rPr>
      <w:lang w:val="zh-CN"/>
    </w:rPr>
  </w:style>
  <w:style w:type="character" w:customStyle="1" w:styleId="98">
    <w:name w:val="标题 1 字符"/>
    <w:basedOn w:val="91"/>
    <w:autoRedefine/>
    <w:qFormat/>
    <w:uiPriority w:val="0"/>
    <w:rPr>
      <w:b/>
      <w:bCs/>
      <w:kern w:val="44"/>
      <w:sz w:val="44"/>
      <w:szCs w:val="44"/>
    </w:rPr>
  </w:style>
  <w:style w:type="character" w:customStyle="1" w:styleId="99">
    <w:name w:val="标题 2 Char"/>
    <w:basedOn w:val="91"/>
    <w:link w:val="5"/>
    <w:autoRedefine/>
    <w:qFormat/>
    <w:uiPriority w:val="0"/>
    <w:rPr>
      <w:rFonts w:ascii="宋体" w:hAnsi="Calibri" w:eastAsia="宋体" w:cs="Times New Roman"/>
      <w:kern w:val="0"/>
      <w:sz w:val="24"/>
      <w:szCs w:val="24"/>
    </w:rPr>
  </w:style>
  <w:style w:type="character" w:customStyle="1" w:styleId="100">
    <w:name w:val="标题 3 字符"/>
    <w:basedOn w:val="91"/>
    <w:autoRedefine/>
    <w:qFormat/>
    <w:uiPriority w:val="0"/>
    <w:rPr>
      <w:b/>
      <w:bCs/>
      <w:sz w:val="32"/>
      <w:szCs w:val="32"/>
    </w:rPr>
  </w:style>
  <w:style w:type="character" w:customStyle="1" w:styleId="101">
    <w:name w:val="标题 4 Char1"/>
    <w:basedOn w:val="91"/>
    <w:link w:val="6"/>
    <w:autoRedefine/>
    <w:qFormat/>
    <w:uiPriority w:val="9"/>
    <w:rPr>
      <w:rFonts w:ascii="Arial" w:hAnsi="Arial" w:eastAsia="黑体" w:cs="Times New Roman"/>
      <w:b/>
      <w:bCs/>
      <w:kern w:val="0"/>
      <w:sz w:val="28"/>
      <w:szCs w:val="28"/>
    </w:rPr>
  </w:style>
  <w:style w:type="character" w:customStyle="1" w:styleId="102">
    <w:name w:val="标题 5 字符"/>
    <w:basedOn w:val="91"/>
    <w:autoRedefine/>
    <w:qFormat/>
    <w:uiPriority w:val="9"/>
    <w:rPr>
      <w:b/>
      <w:bCs/>
      <w:sz w:val="28"/>
      <w:szCs w:val="28"/>
    </w:rPr>
  </w:style>
  <w:style w:type="character" w:customStyle="1" w:styleId="103">
    <w:name w:val="标题 6 字符"/>
    <w:basedOn w:val="91"/>
    <w:autoRedefine/>
    <w:qFormat/>
    <w:uiPriority w:val="0"/>
    <w:rPr>
      <w:rFonts w:asciiTheme="majorHAnsi" w:hAnsiTheme="majorHAnsi" w:eastAsiaTheme="majorEastAsia" w:cstheme="majorBidi"/>
      <w:b/>
      <w:bCs/>
      <w:sz w:val="24"/>
      <w:szCs w:val="24"/>
    </w:rPr>
  </w:style>
  <w:style w:type="character" w:customStyle="1" w:styleId="104">
    <w:name w:val="标题 7 Char"/>
    <w:basedOn w:val="91"/>
    <w:link w:val="10"/>
    <w:autoRedefine/>
    <w:qFormat/>
    <w:uiPriority w:val="9"/>
    <w:rPr>
      <w:rFonts w:ascii="Times New Roman" w:hAnsi="Calibri" w:eastAsia="黑体" w:cs="Times New Roman"/>
      <w:b/>
      <w:bCs/>
      <w:kern w:val="0"/>
      <w:sz w:val="28"/>
      <w:szCs w:val="24"/>
    </w:rPr>
  </w:style>
  <w:style w:type="character" w:customStyle="1" w:styleId="105">
    <w:name w:val="标题 8 Char"/>
    <w:basedOn w:val="91"/>
    <w:link w:val="11"/>
    <w:autoRedefine/>
    <w:qFormat/>
    <w:uiPriority w:val="9"/>
    <w:rPr>
      <w:rFonts w:ascii="Times New Roman" w:hAnsi="Calibri" w:eastAsia="黑体" w:cs="Times New Roman"/>
      <w:b/>
      <w:kern w:val="0"/>
      <w:sz w:val="28"/>
      <w:szCs w:val="24"/>
    </w:rPr>
  </w:style>
  <w:style w:type="character" w:customStyle="1" w:styleId="106">
    <w:name w:val="标题 9 Char"/>
    <w:basedOn w:val="91"/>
    <w:link w:val="12"/>
    <w:autoRedefine/>
    <w:qFormat/>
    <w:uiPriority w:val="9"/>
    <w:rPr>
      <w:rFonts w:ascii="Times New Roman" w:hAnsi="Calibri" w:eastAsia="黑体" w:cs="Times New Roman"/>
      <w:b/>
      <w:kern w:val="0"/>
      <w:sz w:val="28"/>
      <w:szCs w:val="24"/>
    </w:rPr>
  </w:style>
  <w:style w:type="character" w:customStyle="1" w:styleId="107">
    <w:name w:val="正文文本缩进 字符"/>
    <w:autoRedefine/>
    <w:qFormat/>
    <w:uiPriority w:val="0"/>
    <w:rPr>
      <w:rFonts w:ascii="Times New Roman" w:hAnsi="Times New Roman" w:eastAsia="宋体" w:cs="Times New Roman"/>
      <w:szCs w:val="20"/>
    </w:rPr>
  </w:style>
  <w:style w:type="character" w:customStyle="1" w:styleId="108">
    <w:name w:val="普通(网站) Char"/>
    <w:autoRedefine/>
    <w:qFormat/>
    <w:locked/>
    <w:uiPriority w:val="0"/>
    <w:rPr>
      <w:rFonts w:ascii="宋体" w:hAnsi="宋体"/>
      <w:sz w:val="15"/>
      <w:szCs w:val="15"/>
    </w:rPr>
  </w:style>
  <w:style w:type="character" w:customStyle="1" w:styleId="109">
    <w:name w:val="标题 Char"/>
    <w:link w:val="86"/>
    <w:autoRedefine/>
    <w:qFormat/>
    <w:uiPriority w:val="10"/>
    <w:rPr>
      <w:rFonts w:ascii="等线 Light" w:hAnsi="等线 Light" w:eastAsia="仿宋"/>
      <w:b/>
      <w:bCs/>
      <w:sz w:val="28"/>
      <w:szCs w:val="32"/>
    </w:rPr>
  </w:style>
  <w:style w:type="character" w:customStyle="1" w:styleId="110">
    <w:name w:val="日期 Char"/>
    <w:autoRedefine/>
    <w:semiHidden/>
    <w:qFormat/>
    <w:uiPriority w:val="99"/>
    <w:rPr>
      <w:kern w:val="2"/>
      <w:sz w:val="21"/>
    </w:rPr>
  </w:style>
  <w:style w:type="character" w:customStyle="1" w:styleId="11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112">
    <w:name w:val="批注文字 Char"/>
    <w:autoRedefine/>
    <w:semiHidden/>
    <w:qFormat/>
    <w:uiPriority w:val="99"/>
    <w:rPr>
      <w:kern w:val="2"/>
      <w:sz w:val="21"/>
    </w:rPr>
  </w:style>
  <w:style w:type="character" w:customStyle="1" w:styleId="113">
    <w:name w:val="正文缩进2格 Char"/>
    <w:link w:val="114"/>
    <w:autoRedefine/>
    <w:qFormat/>
    <w:uiPriority w:val="0"/>
    <w:rPr>
      <w:rFonts w:ascii="仿宋_GB2312" w:hAnsi="宋体" w:eastAsia="仿宋_GB2312"/>
      <w:sz w:val="31"/>
      <w:szCs w:val="28"/>
    </w:rPr>
  </w:style>
  <w:style w:type="paragraph" w:customStyle="1" w:styleId="114">
    <w:name w:val="正文缩进2格"/>
    <w:basedOn w:val="1"/>
    <w:link w:val="113"/>
    <w:autoRedefine/>
    <w:qFormat/>
    <w:uiPriority w:val="0"/>
    <w:pPr>
      <w:spacing w:line="600" w:lineRule="exact"/>
      <w:ind w:firstLine="639" w:firstLineChars="206"/>
    </w:pPr>
    <w:rPr>
      <w:rFonts w:ascii="仿宋_GB2312" w:hAnsi="宋体" w:eastAsia="仿宋_GB2312"/>
      <w:sz w:val="31"/>
      <w:szCs w:val="28"/>
    </w:rPr>
  </w:style>
  <w:style w:type="character" w:customStyle="1" w:styleId="115">
    <w:name w:val="批注文字 字符"/>
    <w:autoRedefine/>
    <w:semiHidden/>
    <w:qFormat/>
    <w:uiPriority w:val="99"/>
    <w:rPr>
      <w:rFonts w:ascii="Times New Roman" w:hAnsi="Times New Roman"/>
      <w:kern w:val="2"/>
      <w:sz w:val="24"/>
      <w:szCs w:val="24"/>
    </w:rPr>
  </w:style>
  <w:style w:type="character" w:customStyle="1" w:styleId="116">
    <w:name w:val="正文文本缩进 Char"/>
    <w:autoRedefine/>
    <w:qFormat/>
    <w:uiPriority w:val="0"/>
    <w:rPr>
      <w:rFonts w:ascii="Times New Roman" w:hAnsi="Times New Roman" w:eastAsia="宋体" w:cs="Times New Roman"/>
      <w:szCs w:val="20"/>
      <w:lang w:val="en-US" w:eastAsia="zh-CN"/>
    </w:rPr>
  </w:style>
  <w:style w:type="character" w:customStyle="1" w:styleId="117">
    <w:name w:val="批注框文本 字符1"/>
    <w:autoRedefine/>
    <w:semiHidden/>
    <w:qFormat/>
    <w:uiPriority w:val="99"/>
    <w:rPr>
      <w:rFonts w:ascii="宋体" w:hAnsi="Calibri" w:eastAsia="宋体" w:cs="Times New Roman"/>
      <w:kern w:val="0"/>
      <w:sz w:val="18"/>
      <w:szCs w:val="18"/>
    </w:rPr>
  </w:style>
  <w:style w:type="character" w:customStyle="1" w:styleId="118">
    <w:name w:val="List Paragraph Char"/>
    <w:link w:val="119"/>
    <w:autoRedefine/>
    <w:qFormat/>
    <w:uiPriority w:val="34"/>
    <w:rPr>
      <w:rFonts w:ascii="Calibri" w:hAnsi="Calibri"/>
    </w:rPr>
  </w:style>
  <w:style w:type="paragraph" w:customStyle="1" w:styleId="119">
    <w:name w:val="列出段落1"/>
    <w:basedOn w:val="1"/>
    <w:link w:val="118"/>
    <w:autoRedefine/>
    <w:qFormat/>
    <w:uiPriority w:val="34"/>
    <w:pPr>
      <w:ind w:firstLine="420" w:firstLineChars="200"/>
    </w:pPr>
    <w:rPr>
      <w:rFonts w:ascii="Calibri" w:hAnsi="Calibri"/>
    </w:rPr>
  </w:style>
  <w:style w:type="character" w:customStyle="1" w:styleId="120">
    <w:name w:val="标书正文 字符"/>
    <w:link w:val="121"/>
    <w:autoRedefine/>
    <w:qFormat/>
    <w:uiPriority w:val="0"/>
    <w:rPr>
      <w:rFonts w:ascii="Calibri" w:hAnsi="Calibri" w:eastAsia="仿宋"/>
      <w:sz w:val="24"/>
      <w:szCs w:val="21"/>
    </w:rPr>
  </w:style>
  <w:style w:type="paragraph" w:customStyle="1" w:styleId="121">
    <w:name w:val="标书正文"/>
    <w:basedOn w:val="1"/>
    <w:link w:val="12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122">
    <w:name w:val="正文文本 字符"/>
    <w:autoRedefine/>
    <w:semiHidden/>
    <w:qFormat/>
    <w:uiPriority w:val="99"/>
    <w:rPr>
      <w:rFonts w:ascii="Times New Roman" w:hAnsi="Times New Roman"/>
      <w:kern w:val="2"/>
      <w:sz w:val="24"/>
      <w:szCs w:val="24"/>
    </w:rPr>
  </w:style>
  <w:style w:type="character" w:customStyle="1" w:styleId="123">
    <w:name w:val="页脚 Char"/>
    <w:autoRedefine/>
    <w:qFormat/>
    <w:uiPriority w:val="0"/>
    <w:rPr>
      <w:kern w:val="2"/>
      <w:sz w:val="18"/>
      <w:szCs w:val="18"/>
    </w:rPr>
  </w:style>
  <w:style w:type="character" w:customStyle="1" w:styleId="124">
    <w:name w:val="neir1"/>
    <w:autoRedefine/>
    <w:qFormat/>
    <w:uiPriority w:val="0"/>
    <w:rPr>
      <w:rFonts w:hint="default" w:ascii="ˎ̥" w:hAnsi="ˎ̥"/>
      <w:color w:val="333333"/>
      <w:sz w:val="21"/>
      <w:szCs w:val="21"/>
      <w:u w:val="none"/>
    </w:rPr>
  </w:style>
  <w:style w:type="character" w:customStyle="1" w:styleId="125">
    <w:name w:val="批注框文本 Char1"/>
    <w:link w:val="56"/>
    <w:autoRedefine/>
    <w:qFormat/>
    <w:uiPriority w:val="0"/>
    <w:rPr>
      <w:rFonts w:ascii="Times New Roman" w:hAnsi="Times New Roman" w:eastAsia="宋体" w:cs="Times New Roman"/>
      <w:sz w:val="18"/>
      <w:szCs w:val="18"/>
    </w:rPr>
  </w:style>
  <w:style w:type="character" w:customStyle="1" w:styleId="126">
    <w:name w:val="正文文本 3 字符1"/>
    <w:autoRedefine/>
    <w:semiHidden/>
    <w:qFormat/>
    <w:uiPriority w:val="99"/>
    <w:rPr>
      <w:rFonts w:ascii="宋体" w:hAnsi="Calibri" w:eastAsia="宋体" w:cs="Times New Roman"/>
      <w:kern w:val="0"/>
      <w:sz w:val="16"/>
      <w:szCs w:val="16"/>
    </w:rPr>
  </w:style>
  <w:style w:type="character" w:customStyle="1" w:styleId="127">
    <w:name w:val="正文文本 字符3"/>
    <w:autoRedefine/>
    <w:semiHidden/>
    <w:qFormat/>
    <w:uiPriority w:val="99"/>
    <w:rPr>
      <w:rFonts w:ascii="宋体" w:hAnsi="Calibri" w:eastAsia="宋体" w:cs="Times New Roman"/>
      <w:kern w:val="0"/>
      <w:sz w:val="24"/>
      <w:szCs w:val="24"/>
    </w:rPr>
  </w:style>
  <w:style w:type="character" w:customStyle="1" w:styleId="128">
    <w:name w:val="日期 字符1"/>
    <w:autoRedefine/>
    <w:semiHidden/>
    <w:qFormat/>
    <w:uiPriority w:val="99"/>
    <w:rPr>
      <w:rFonts w:ascii="宋体" w:hAnsi="Calibri" w:eastAsia="宋体" w:cs="Times New Roman"/>
      <w:kern w:val="0"/>
      <w:sz w:val="24"/>
      <w:szCs w:val="24"/>
    </w:rPr>
  </w:style>
  <w:style w:type="character" w:customStyle="1" w:styleId="129">
    <w:name w:val="页脚 Char2"/>
    <w:link w:val="57"/>
    <w:autoRedefine/>
    <w:qFormat/>
    <w:uiPriority w:val="99"/>
    <w:rPr>
      <w:rFonts w:ascii="宋体" w:eastAsia="宋体"/>
      <w:sz w:val="18"/>
      <w:szCs w:val="18"/>
    </w:rPr>
  </w:style>
  <w:style w:type="character" w:customStyle="1" w:styleId="130">
    <w:name w:val="吉奥正文 Char"/>
    <w:link w:val="131"/>
    <w:autoRedefine/>
    <w:qFormat/>
    <w:locked/>
    <w:uiPriority w:val="0"/>
    <w:rPr>
      <w:rFonts w:eastAsia="仿宋_GB2312"/>
      <w:sz w:val="28"/>
    </w:rPr>
  </w:style>
  <w:style w:type="paragraph" w:customStyle="1" w:styleId="131">
    <w:name w:val="吉奥正文"/>
    <w:basedOn w:val="1"/>
    <w:link w:val="13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32">
    <w:name w:val="页脚 Char1"/>
    <w:autoRedefine/>
    <w:qFormat/>
    <w:uiPriority w:val="99"/>
    <w:rPr>
      <w:rFonts w:ascii="宋体" w:hAnsi="Times New Roman" w:eastAsia="宋体" w:cs="Times New Roman"/>
      <w:kern w:val="0"/>
      <w:sz w:val="18"/>
      <w:szCs w:val="18"/>
    </w:rPr>
  </w:style>
  <w:style w:type="character" w:customStyle="1" w:styleId="133">
    <w:name w:val="标题 字符"/>
    <w:autoRedefine/>
    <w:qFormat/>
    <w:uiPriority w:val="10"/>
    <w:rPr>
      <w:rFonts w:ascii="Cambria" w:hAnsi="Cambria" w:eastAsia="宋体" w:cs="Times New Roman"/>
      <w:b/>
      <w:bCs/>
      <w:kern w:val="0"/>
      <w:sz w:val="32"/>
      <w:szCs w:val="32"/>
      <w:lang w:val="en-US" w:eastAsia="zh-CN"/>
    </w:rPr>
  </w:style>
  <w:style w:type="character" w:customStyle="1" w:styleId="134">
    <w:name w:val="题注 Char"/>
    <w:link w:val="23"/>
    <w:autoRedefine/>
    <w:qFormat/>
    <w:uiPriority w:val="0"/>
    <w:rPr>
      <w:rFonts w:ascii="Arial" w:hAnsi="Arial" w:eastAsia="黑体" w:cs="Arial"/>
    </w:rPr>
  </w:style>
  <w:style w:type="character" w:customStyle="1" w:styleId="135">
    <w:name w:val="批注文字 字符2"/>
    <w:autoRedefine/>
    <w:qFormat/>
    <w:uiPriority w:val="99"/>
    <w:rPr>
      <w:rFonts w:ascii="宋体" w:hAnsi="Times New Roman" w:eastAsia="宋体" w:cs="Times New Roman"/>
      <w:kern w:val="0"/>
      <w:sz w:val="24"/>
      <w:szCs w:val="24"/>
    </w:rPr>
  </w:style>
  <w:style w:type="character" w:customStyle="1" w:styleId="136">
    <w:name w:val="批注主题 字符1"/>
    <w:autoRedefine/>
    <w:semiHidden/>
    <w:qFormat/>
    <w:uiPriority w:val="99"/>
    <w:rPr>
      <w:rFonts w:ascii="宋体" w:hAnsi="Calibri" w:eastAsia="宋体" w:cs="Times New Roman"/>
      <w:b/>
      <w:bCs/>
      <w:kern w:val="0"/>
      <w:sz w:val="24"/>
      <w:szCs w:val="24"/>
    </w:rPr>
  </w:style>
  <w:style w:type="character" w:customStyle="1" w:styleId="137">
    <w:name w:val="HTML 预设格式 Char"/>
    <w:link w:val="82"/>
    <w:autoRedefine/>
    <w:qFormat/>
    <w:uiPriority w:val="99"/>
    <w:rPr>
      <w:rFonts w:ascii="Arial" w:hAnsi="Arial" w:eastAsia="宋体" w:cs="Arial"/>
      <w:szCs w:val="21"/>
    </w:rPr>
  </w:style>
  <w:style w:type="character" w:customStyle="1" w:styleId="138">
    <w:name w:val="标题 3.1 Char"/>
    <w:link w:val="139"/>
    <w:autoRedefine/>
    <w:qFormat/>
    <w:uiPriority w:val="0"/>
    <w:rPr>
      <w:rFonts w:ascii="宋体" w:hAnsi="宋体"/>
      <w:b/>
      <w:bCs/>
      <w:sz w:val="32"/>
      <w:szCs w:val="32"/>
    </w:rPr>
  </w:style>
  <w:style w:type="paragraph" w:customStyle="1" w:styleId="139">
    <w:name w:val="标题 3.1"/>
    <w:basedOn w:val="2"/>
    <w:link w:val="13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40">
    <w:name w:val="HTML 预设格式 Char1"/>
    <w:autoRedefine/>
    <w:semiHidden/>
    <w:qFormat/>
    <w:uiPriority w:val="99"/>
    <w:rPr>
      <w:rFonts w:ascii="Courier New" w:hAnsi="Courier New" w:eastAsia="宋体" w:cs="Courier New"/>
      <w:kern w:val="0"/>
      <w:sz w:val="20"/>
      <w:szCs w:val="20"/>
    </w:rPr>
  </w:style>
  <w:style w:type="character" w:customStyle="1" w:styleId="141">
    <w:name w:val="批注文字 字符1"/>
    <w:autoRedefine/>
    <w:qFormat/>
    <w:uiPriority w:val="0"/>
    <w:rPr>
      <w:rFonts w:eastAsia="宋体"/>
      <w:kern w:val="2"/>
      <w:sz w:val="24"/>
      <w:szCs w:val="24"/>
      <w:lang w:val="en-US" w:eastAsia="zh-CN" w:bidi="ar-SA"/>
    </w:rPr>
  </w:style>
  <w:style w:type="character" w:customStyle="1" w:styleId="142">
    <w:name w:val="正文文本缩进 字符2"/>
    <w:autoRedefine/>
    <w:semiHidden/>
    <w:qFormat/>
    <w:uiPriority w:val="99"/>
    <w:rPr>
      <w:rFonts w:ascii="宋体" w:hAnsi="Calibri" w:eastAsia="宋体" w:cs="Times New Roman"/>
      <w:kern w:val="0"/>
      <w:sz w:val="24"/>
      <w:szCs w:val="24"/>
    </w:rPr>
  </w:style>
  <w:style w:type="character" w:customStyle="1" w:styleId="143">
    <w:name w:val="正文文本缩进 Char1"/>
    <w:link w:val="37"/>
    <w:autoRedefine/>
    <w:qFormat/>
    <w:uiPriority w:val="0"/>
    <w:rPr>
      <w:rFonts w:ascii="Times New Roman" w:hAnsi="Times New Roman" w:eastAsia="宋体" w:cs="Times New Roman"/>
      <w:szCs w:val="20"/>
    </w:rPr>
  </w:style>
  <w:style w:type="character" w:customStyle="1" w:styleId="144">
    <w:name w:val="普通(网站) Char1"/>
    <w:link w:val="83"/>
    <w:autoRedefine/>
    <w:qFormat/>
    <w:locked/>
    <w:uiPriority w:val="0"/>
    <w:rPr>
      <w:rFonts w:ascii="宋体" w:hAnsi="宋体"/>
      <w:sz w:val="15"/>
      <w:szCs w:val="15"/>
    </w:rPr>
  </w:style>
  <w:style w:type="character" w:customStyle="1" w:styleId="145">
    <w:name w:val="模板正文 Char"/>
    <w:link w:val="9"/>
    <w:autoRedefine/>
    <w:qFormat/>
    <w:uiPriority w:val="0"/>
    <w:rPr>
      <w:rFonts w:ascii="宋体" w:eastAsia="仿宋"/>
      <w:sz w:val="24"/>
      <w:szCs w:val="21"/>
    </w:rPr>
  </w:style>
  <w:style w:type="character" w:customStyle="1" w:styleId="146">
    <w:name w:val="批注主题 Char"/>
    <w:autoRedefine/>
    <w:semiHidden/>
    <w:qFormat/>
    <w:uiPriority w:val="99"/>
    <w:rPr>
      <w:b/>
      <w:bCs/>
      <w:kern w:val="2"/>
      <w:sz w:val="21"/>
    </w:rPr>
  </w:style>
  <w:style w:type="character" w:customStyle="1" w:styleId="147">
    <w:name w:val="正文文本 Char1"/>
    <w:autoRedefine/>
    <w:qFormat/>
    <w:uiPriority w:val="0"/>
    <w:rPr>
      <w:rFonts w:ascii="宋体" w:hAnsi="Times New Roman" w:eastAsia="宋体" w:cs="Times New Roman"/>
      <w:kern w:val="0"/>
      <w:sz w:val="24"/>
      <w:szCs w:val="24"/>
    </w:rPr>
  </w:style>
  <w:style w:type="character" w:customStyle="1" w:styleId="148">
    <w:name w:val="正文文本 字符1"/>
    <w:autoRedefine/>
    <w:qFormat/>
    <w:uiPriority w:val="99"/>
    <w:rPr>
      <w:rFonts w:ascii="宋体" w:eastAsia="宋体"/>
      <w:b/>
      <w:bCs/>
      <w:sz w:val="84"/>
      <w:szCs w:val="84"/>
      <w:lang w:val="zh-CN"/>
    </w:rPr>
  </w:style>
  <w:style w:type="character" w:customStyle="1" w:styleId="149">
    <w:name w:val="标题 1 Char"/>
    <w:autoRedefine/>
    <w:qFormat/>
    <w:uiPriority w:val="9"/>
    <w:rPr>
      <w:rFonts w:ascii="宋体" w:hAnsi="Times New Roman" w:eastAsia="宋体" w:cs="Times New Roman"/>
      <w:kern w:val="0"/>
      <w:sz w:val="24"/>
      <w:szCs w:val="24"/>
    </w:rPr>
  </w:style>
  <w:style w:type="character" w:customStyle="1" w:styleId="150">
    <w:name w:val="正文文本 Char2"/>
    <w:autoRedefine/>
    <w:qFormat/>
    <w:uiPriority w:val="99"/>
    <w:rPr>
      <w:rFonts w:ascii="宋体" w:eastAsia="宋体"/>
      <w:b/>
      <w:bCs/>
      <w:sz w:val="84"/>
      <w:szCs w:val="84"/>
      <w:lang w:val="zh-CN"/>
    </w:rPr>
  </w:style>
  <w:style w:type="character" w:customStyle="1" w:styleId="151">
    <w:name w:val="纯文本 Char2"/>
    <w:link w:val="47"/>
    <w:autoRedefine/>
    <w:qFormat/>
    <w:uiPriority w:val="0"/>
    <w:rPr>
      <w:rFonts w:ascii="宋体" w:hAnsi="Courier New" w:eastAsia="宋体"/>
    </w:rPr>
  </w:style>
  <w:style w:type="character" w:customStyle="1" w:styleId="152">
    <w:name w:val="正文文本缩进 2 Char"/>
    <w:link w:val="53"/>
    <w:autoRedefine/>
    <w:qFormat/>
    <w:uiPriority w:val="0"/>
    <w:rPr>
      <w:rFonts w:ascii="宋体" w:hAnsi="Times New Roman" w:eastAsia="宋体" w:cs="Times New Roman"/>
      <w:szCs w:val="20"/>
    </w:rPr>
  </w:style>
  <w:style w:type="character" w:customStyle="1" w:styleId="153">
    <w:name w:val="HTML Markup"/>
    <w:autoRedefine/>
    <w:qFormat/>
    <w:uiPriority w:val="0"/>
    <w:rPr>
      <w:vanish/>
      <w:color w:val="FF0000"/>
    </w:rPr>
  </w:style>
  <w:style w:type="character" w:customStyle="1" w:styleId="154">
    <w:name w:val="页眉 Char1"/>
    <w:autoRedefine/>
    <w:qFormat/>
    <w:uiPriority w:val="0"/>
    <w:rPr>
      <w:rFonts w:ascii="宋体" w:hAnsi="Times New Roman" w:eastAsia="宋体" w:cs="Times New Roman"/>
      <w:kern w:val="0"/>
      <w:sz w:val="18"/>
      <w:szCs w:val="18"/>
    </w:rPr>
  </w:style>
  <w:style w:type="character" w:customStyle="1" w:styleId="155">
    <w:name w:val="font11"/>
    <w:autoRedefine/>
    <w:qFormat/>
    <w:uiPriority w:val="0"/>
    <w:rPr>
      <w:rFonts w:hint="eastAsia" w:ascii="宋体" w:hAnsi="宋体" w:eastAsia="宋体" w:cs="宋体"/>
      <w:color w:val="FF0000"/>
      <w:sz w:val="22"/>
      <w:szCs w:val="22"/>
      <w:u w:val="none"/>
    </w:rPr>
  </w:style>
  <w:style w:type="character" w:customStyle="1" w:styleId="156">
    <w:name w:val="style61"/>
    <w:autoRedefine/>
    <w:qFormat/>
    <w:uiPriority w:val="0"/>
    <w:rPr>
      <w:b/>
      <w:bCs/>
    </w:rPr>
  </w:style>
  <w:style w:type="character" w:customStyle="1" w:styleId="157">
    <w:name w:val="表头文字 Char"/>
    <w:link w:val="158"/>
    <w:autoRedefine/>
    <w:qFormat/>
    <w:uiPriority w:val="0"/>
    <w:rPr>
      <w:rFonts w:eastAsia="仿宋_GB2312"/>
      <w:b/>
      <w:sz w:val="28"/>
      <w:szCs w:val="21"/>
    </w:rPr>
  </w:style>
  <w:style w:type="paragraph" w:customStyle="1" w:styleId="158">
    <w:name w:val="表头文字"/>
    <w:basedOn w:val="1"/>
    <w:link w:val="15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59">
    <w:name w:val="日期 Char1"/>
    <w:link w:val="52"/>
    <w:autoRedefine/>
    <w:qFormat/>
    <w:uiPriority w:val="99"/>
    <w:rPr>
      <w:rFonts w:ascii="宋体" w:hAnsi="Times New Roman" w:eastAsia="宋体" w:cs="Times New Roman"/>
      <w:b/>
      <w:bCs/>
      <w:szCs w:val="21"/>
      <w:lang w:val="zh-CN"/>
    </w:rPr>
  </w:style>
  <w:style w:type="character" w:customStyle="1" w:styleId="160">
    <w:name w:val="纯文本 Char1"/>
    <w:autoRedefine/>
    <w:qFormat/>
    <w:uiPriority w:val="0"/>
    <w:rPr>
      <w:rFonts w:ascii="宋体" w:hAnsi="Courier New" w:eastAsia="宋体" w:cs="Courier New"/>
      <w:kern w:val="0"/>
      <w:szCs w:val="21"/>
    </w:rPr>
  </w:style>
  <w:style w:type="character" w:customStyle="1" w:styleId="161">
    <w:name w:val="批注主题 Char1"/>
    <w:link w:val="87"/>
    <w:autoRedefine/>
    <w:qFormat/>
    <w:uiPriority w:val="99"/>
    <w:rPr>
      <w:rFonts w:ascii="宋体" w:hAnsi="Times New Roman" w:eastAsia="宋体" w:cs="Times New Roman"/>
      <w:b/>
      <w:bCs/>
      <w:kern w:val="0"/>
      <w:sz w:val="24"/>
      <w:szCs w:val="24"/>
    </w:rPr>
  </w:style>
  <w:style w:type="character" w:customStyle="1" w:styleId="162">
    <w:name w:val="纯文本 字符"/>
    <w:autoRedefine/>
    <w:qFormat/>
    <w:uiPriority w:val="99"/>
    <w:rPr>
      <w:rFonts w:ascii="宋体" w:hAnsi="Courier New" w:eastAsia="宋体" w:cs="Times New Roman"/>
      <w:szCs w:val="20"/>
      <w:lang w:val="en-US" w:eastAsia="zh-CN"/>
    </w:rPr>
  </w:style>
  <w:style w:type="character" w:customStyle="1" w:styleId="163">
    <w:name w:val="font71"/>
    <w:autoRedefine/>
    <w:qFormat/>
    <w:uiPriority w:val="0"/>
    <w:rPr>
      <w:rFonts w:hint="eastAsia" w:ascii="宋体" w:hAnsi="宋体" w:eastAsia="宋体" w:cs="宋体"/>
      <w:color w:val="FF0000"/>
      <w:sz w:val="18"/>
      <w:szCs w:val="18"/>
      <w:u w:val="none"/>
    </w:rPr>
  </w:style>
  <w:style w:type="character" w:customStyle="1" w:styleId="164">
    <w:name w:val="font21"/>
    <w:autoRedefine/>
    <w:qFormat/>
    <w:uiPriority w:val="0"/>
    <w:rPr>
      <w:rFonts w:hint="eastAsia" w:ascii="宋体" w:hAnsi="宋体" w:eastAsia="宋体" w:cs="宋体"/>
      <w:b/>
      <w:color w:val="000000"/>
      <w:sz w:val="21"/>
      <w:szCs w:val="21"/>
      <w:u w:val="none"/>
    </w:rPr>
  </w:style>
  <w:style w:type="character" w:customStyle="1" w:styleId="165">
    <w:name w:val="纯文本 字符3"/>
    <w:autoRedefine/>
    <w:semiHidden/>
    <w:qFormat/>
    <w:uiPriority w:val="99"/>
    <w:rPr>
      <w:rFonts w:ascii="等线" w:hAnsi="Courier New" w:cs="Courier New"/>
      <w:kern w:val="0"/>
      <w:sz w:val="24"/>
      <w:szCs w:val="24"/>
    </w:rPr>
  </w:style>
  <w:style w:type="character" w:customStyle="1" w:styleId="166">
    <w:name w:val="font31"/>
    <w:autoRedefine/>
    <w:qFormat/>
    <w:uiPriority w:val="0"/>
    <w:rPr>
      <w:rFonts w:hint="eastAsia" w:ascii="宋体" w:hAnsi="宋体" w:eastAsia="宋体" w:cs="宋体"/>
      <w:color w:val="000000"/>
      <w:sz w:val="18"/>
      <w:szCs w:val="18"/>
      <w:u w:val="none"/>
    </w:rPr>
  </w:style>
  <w:style w:type="character" w:customStyle="1" w:styleId="167">
    <w:name w:val="文档结构图 Char"/>
    <w:link w:val="27"/>
    <w:autoRedefine/>
    <w:semiHidden/>
    <w:qFormat/>
    <w:uiPriority w:val="99"/>
    <w:rPr>
      <w:rFonts w:ascii="宋体" w:hAnsi="Times New Roman" w:eastAsia="宋体" w:cs="Times New Roman"/>
      <w:kern w:val="0"/>
      <w:sz w:val="24"/>
      <w:szCs w:val="24"/>
      <w:shd w:val="clear" w:color="auto" w:fill="000080"/>
    </w:rPr>
  </w:style>
  <w:style w:type="character" w:customStyle="1" w:styleId="168">
    <w:name w:val="普通(网站) 字符1"/>
    <w:autoRedefine/>
    <w:qFormat/>
    <w:locked/>
    <w:uiPriority w:val="0"/>
    <w:rPr>
      <w:rFonts w:ascii="宋体" w:hAnsi="宋体"/>
      <w:sz w:val="15"/>
      <w:szCs w:val="15"/>
    </w:rPr>
  </w:style>
  <w:style w:type="character" w:customStyle="1" w:styleId="169">
    <w:name w:val="正文文本 Char3"/>
    <w:link w:val="35"/>
    <w:autoRedefine/>
    <w:qFormat/>
    <w:uiPriority w:val="99"/>
    <w:rPr>
      <w:rFonts w:ascii="宋体" w:eastAsia="宋体"/>
      <w:b/>
      <w:bCs/>
      <w:sz w:val="84"/>
      <w:szCs w:val="84"/>
      <w:lang w:val="zh-CN"/>
    </w:rPr>
  </w:style>
  <w:style w:type="character" w:customStyle="1" w:styleId="170">
    <w:name w:val="标题 5 Char"/>
    <w:autoRedefine/>
    <w:semiHidden/>
    <w:qFormat/>
    <w:uiPriority w:val="9"/>
    <w:rPr>
      <w:b/>
      <w:bCs/>
      <w:kern w:val="2"/>
      <w:sz w:val="28"/>
      <w:szCs w:val="28"/>
    </w:rPr>
  </w:style>
  <w:style w:type="character" w:customStyle="1" w:styleId="171">
    <w:name w:val="页眉 Char2"/>
    <w:link w:val="59"/>
    <w:autoRedefine/>
    <w:qFormat/>
    <w:uiPriority w:val="99"/>
    <w:rPr>
      <w:rFonts w:ascii="宋体" w:eastAsia="宋体"/>
      <w:sz w:val="18"/>
      <w:szCs w:val="18"/>
    </w:rPr>
  </w:style>
  <w:style w:type="character" w:customStyle="1" w:styleId="172">
    <w:name w:val="表格文字 Char"/>
    <w:link w:val="173"/>
    <w:autoRedefine/>
    <w:qFormat/>
    <w:uiPriority w:val="0"/>
    <w:rPr>
      <w:rFonts w:eastAsia="仿宋_GB2312"/>
      <w:sz w:val="28"/>
      <w:szCs w:val="24"/>
    </w:rPr>
  </w:style>
  <w:style w:type="paragraph" w:customStyle="1" w:styleId="173">
    <w:name w:val="表格文字"/>
    <w:basedOn w:val="1"/>
    <w:link w:val="172"/>
    <w:autoRedefine/>
    <w:qFormat/>
    <w:uiPriority w:val="0"/>
    <w:rPr>
      <w:rFonts w:eastAsia="仿宋_GB2312"/>
      <w:sz w:val="28"/>
      <w:szCs w:val="24"/>
    </w:rPr>
  </w:style>
  <w:style w:type="character" w:customStyle="1" w:styleId="174">
    <w:name w:val="标题 字符2"/>
    <w:autoRedefine/>
    <w:qFormat/>
    <w:uiPriority w:val="10"/>
    <w:rPr>
      <w:rFonts w:ascii="等线 Light" w:hAnsi="等线 Light" w:eastAsia="等线 Light" w:cs="Times New Roman"/>
      <w:b/>
      <w:bCs/>
      <w:kern w:val="0"/>
      <w:sz w:val="32"/>
      <w:szCs w:val="32"/>
    </w:rPr>
  </w:style>
  <w:style w:type="character" w:customStyle="1" w:styleId="175">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76">
    <w:name w:val="小 Char"/>
    <w:autoRedefine/>
    <w:qFormat/>
    <w:uiPriority w:val="0"/>
    <w:rPr>
      <w:rFonts w:ascii="宋体" w:hAnsi="Courier New" w:eastAsia="宋体"/>
      <w:kern w:val="2"/>
      <w:sz w:val="21"/>
      <w:lang w:val="en-US" w:eastAsia="zh-CN" w:bidi="ar-SA"/>
    </w:rPr>
  </w:style>
  <w:style w:type="character" w:customStyle="1" w:styleId="177">
    <w:name w:val="themebody1"/>
    <w:autoRedefine/>
    <w:qFormat/>
    <w:uiPriority w:val="0"/>
    <w:rPr>
      <w:color w:val="FFFFFF"/>
    </w:rPr>
  </w:style>
  <w:style w:type="character" w:customStyle="1" w:styleId="178">
    <w:name w:val="页脚 字符1"/>
    <w:autoRedefine/>
    <w:semiHidden/>
    <w:qFormat/>
    <w:uiPriority w:val="99"/>
    <w:rPr>
      <w:rFonts w:ascii="宋体" w:hAnsi="Calibri" w:eastAsia="宋体" w:cs="Times New Roman"/>
      <w:kern w:val="0"/>
      <w:sz w:val="18"/>
      <w:szCs w:val="18"/>
    </w:rPr>
  </w:style>
  <w:style w:type="character" w:customStyle="1" w:styleId="179">
    <w:name w:val="列出段落 Char"/>
    <w:link w:val="180"/>
    <w:autoRedefine/>
    <w:qFormat/>
    <w:uiPriority w:val="34"/>
    <w:rPr>
      <w:kern w:val="2"/>
      <w:sz w:val="21"/>
      <w:szCs w:val="22"/>
    </w:rPr>
  </w:style>
  <w:style w:type="paragraph" w:styleId="180">
    <w:name w:val="List Paragraph"/>
    <w:basedOn w:val="1"/>
    <w:link w:val="179"/>
    <w:autoRedefine/>
    <w:qFormat/>
    <w:uiPriority w:val="34"/>
    <w:pPr>
      <w:ind w:firstLine="420" w:firstLineChars="200"/>
    </w:pPr>
  </w:style>
  <w:style w:type="character" w:customStyle="1" w:styleId="181">
    <w:name w:val="正文文本 Char"/>
    <w:autoRedefine/>
    <w:qFormat/>
    <w:uiPriority w:val="99"/>
    <w:rPr>
      <w:rFonts w:ascii="宋体" w:eastAsia="宋体"/>
      <w:b/>
      <w:bCs/>
      <w:sz w:val="84"/>
      <w:szCs w:val="84"/>
      <w:lang w:val="zh-CN"/>
    </w:rPr>
  </w:style>
  <w:style w:type="character" w:customStyle="1" w:styleId="182">
    <w:name w:val="页眉 字符1"/>
    <w:autoRedefine/>
    <w:semiHidden/>
    <w:qFormat/>
    <w:uiPriority w:val="99"/>
    <w:rPr>
      <w:rFonts w:ascii="宋体" w:hAnsi="Calibri" w:eastAsia="宋体" w:cs="Times New Roman"/>
      <w:kern w:val="0"/>
      <w:sz w:val="18"/>
      <w:szCs w:val="18"/>
    </w:rPr>
  </w:style>
  <w:style w:type="character" w:customStyle="1" w:styleId="183">
    <w:name w:val="标题 5 Char1"/>
    <w:link w:val="7"/>
    <w:autoRedefine/>
    <w:qFormat/>
    <w:uiPriority w:val="9"/>
    <w:rPr>
      <w:rFonts w:ascii="宋体" w:hAnsi="Calibri" w:eastAsia="宋体" w:cs="Times New Roman"/>
      <w:b/>
      <w:bCs/>
      <w:kern w:val="0"/>
      <w:sz w:val="28"/>
      <w:szCs w:val="28"/>
    </w:rPr>
  </w:style>
  <w:style w:type="character" w:customStyle="1" w:styleId="184">
    <w:name w:val="keyfeatures1"/>
    <w:autoRedefine/>
    <w:qFormat/>
    <w:uiPriority w:val="0"/>
    <w:rPr>
      <w:rFonts w:hint="default" w:ascii="Arial" w:hAnsi="Arial" w:cs="Arial"/>
      <w:color w:val="003366"/>
      <w:sz w:val="17"/>
      <w:szCs w:val="17"/>
      <w:u w:val="none"/>
    </w:rPr>
  </w:style>
  <w:style w:type="character" w:customStyle="1" w:styleId="185">
    <w:name w:val="题注 字符"/>
    <w:autoRedefine/>
    <w:qFormat/>
    <w:uiPriority w:val="0"/>
    <w:rPr>
      <w:rFonts w:ascii="宋体" w:hAnsi="宋体" w:eastAsia="黑体" w:cs="Times New Roman"/>
      <w:b/>
      <w:szCs w:val="21"/>
    </w:rPr>
  </w:style>
  <w:style w:type="character" w:customStyle="1" w:styleId="186">
    <w:name w:val="标题 4 Char"/>
    <w:autoRedefine/>
    <w:qFormat/>
    <w:uiPriority w:val="0"/>
    <w:rPr>
      <w:rFonts w:ascii="宋体" w:hAnsi="宋体" w:eastAsia="宋体"/>
      <w:b/>
      <w:kern w:val="2"/>
      <w:sz w:val="21"/>
      <w:szCs w:val="24"/>
      <w:lang w:val="en-US" w:eastAsia="zh-CN" w:bidi="ar-SA"/>
    </w:rPr>
  </w:style>
  <w:style w:type="character" w:customStyle="1" w:styleId="187">
    <w:name w:val="批注文字 字符3"/>
    <w:autoRedefine/>
    <w:semiHidden/>
    <w:qFormat/>
    <w:uiPriority w:val="99"/>
    <w:rPr>
      <w:rFonts w:ascii="宋体" w:hAnsi="Calibri" w:eastAsia="宋体" w:cs="Times New Roman"/>
      <w:kern w:val="0"/>
      <w:sz w:val="24"/>
      <w:szCs w:val="24"/>
    </w:rPr>
  </w:style>
  <w:style w:type="character" w:customStyle="1" w:styleId="188">
    <w:name w:val="纯文本 字符1"/>
    <w:autoRedefine/>
    <w:qFormat/>
    <w:uiPriority w:val="0"/>
    <w:rPr>
      <w:rFonts w:ascii="宋体" w:hAnsi="Courier New" w:eastAsia="宋体"/>
      <w:kern w:val="2"/>
      <w:sz w:val="21"/>
      <w:szCs w:val="24"/>
      <w:lang w:val="en-US" w:eastAsia="zh-CN" w:bidi="ar-SA"/>
    </w:rPr>
  </w:style>
  <w:style w:type="character" w:customStyle="1" w:styleId="189">
    <w:name w:val="列出段落 Char1"/>
    <w:autoRedefine/>
    <w:qFormat/>
    <w:uiPriority w:val="34"/>
    <w:rPr>
      <w:rFonts w:ascii="宋体"/>
      <w:sz w:val="24"/>
      <w:szCs w:val="24"/>
    </w:rPr>
  </w:style>
  <w:style w:type="character" w:customStyle="1" w:styleId="190">
    <w:name w:val="彩色列表 - 着色 1 字符"/>
    <w:link w:val="191"/>
    <w:autoRedefine/>
    <w:qFormat/>
    <w:uiPriority w:val="0"/>
    <w:rPr>
      <w:rFonts w:ascii="Calibri" w:hAnsi="Calibri"/>
    </w:rPr>
  </w:style>
  <w:style w:type="paragraph" w:customStyle="1" w:styleId="191">
    <w:name w:val="彩色列表 - 着色 11"/>
    <w:basedOn w:val="1"/>
    <w:link w:val="190"/>
    <w:autoRedefine/>
    <w:qFormat/>
    <w:uiPriority w:val="0"/>
    <w:pPr>
      <w:ind w:firstLine="420" w:firstLineChars="200"/>
    </w:pPr>
    <w:rPr>
      <w:rFonts w:ascii="Calibri" w:hAnsi="Calibri"/>
    </w:rPr>
  </w:style>
  <w:style w:type="character" w:customStyle="1" w:styleId="192">
    <w:name w:val="纯文本 Char"/>
    <w:autoRedefine/>
    <w:qFormat/>
    <w:uiPriority w:val="0"/>
    <w:rPr>
      <w:rFonts w:ascii="宋体" w:hAnsi="Courier New" w:eastAsia="宋体" w:cs="Times New Roman"/>
      <w:szCs w:val="20"/>
    </w:rPr>
  </w:style>
  <w:style w:type="character" w:customStyle="1" w:styleId="193">
    <w:name w:val="标题 6 Char"/>
    <w:link w:val="8"/>
    <w:autoRedefine/>
    <w:qFormat/>
    <w:uiPriority w:val="9"/>
    <w:rPr>
      <w:rFonts w:ascii="Times New Roman" w:hAnsi="Calibri" w:eastAsia="黑体" w:cs="Times New Roman"/>
      <w:b/>
      <w:bCs/>
      <w:kern w:val="0"/>
      <w:sz w:val="28"/>
      <w:szCs w:val="24"/>
    </w:rPr>
  </w:style>
  <w:style w:type="character" w:customStyle="1" w:styleId="194">
    <w:name w:val="正文文本 2 Char"/>
    <w:link w:val="78"/>
    <w:autoRedefine/>
    <w:qFormat/>
    <w:uiPriority w:val="0"/>
    <w:rPr>
      <w:rFonts w:ascii="Arial" w:hAnsi="Arial" w:eastAsia="宋体" w:cs="Times New Roman"/>
      <w:color w:val="000000"/>
      <w:szCs w:val="24"/>
    </w:rPr>
  </w:style>
  <w:style w:type="character" w:customStyle="1" w:styleId="195">
    <w:name w:val="标题 3 Char"/>
    <w:link w:val="2"/>
    <w:autoRedefine/>
    <w:qFormat/>
    <w:uiPriority w:val="0"/>
    <w:rPr>
      <w:rFonts w:ascii="宋体" w:hAnsi="Calibri" w:eastAsia="宋体" w:cs="Times New Roman"/>
      <w:kern w:val="0"/>
      <w:sz w:val="24"/>
      <w:szCs w:val="24"/>
    </w:rPr>
  </w:style>
  <w:style w:type="character" w:customStyle="1" w:styleId="196">
    <w:name w:val="正文文本缩进 2 字符1"/>
    <w:autoRedefine/>
    <w:semiHidden/>
    <w:qFormat/>
    <w:uiPriority w:val="99"/>
    <w:rPr>
      <w:rFonts w:ascii="宋体" w:hAnsi="Calibri" w:eastAsia="宋体" w:cs="Times New Roman"/>
      <w:kern w:val="0"/>
      <w:sz w:val="24"/>
      <w:szCs w:val="24"/>
    </w:rPr>
  </w:style>
  <w:style w:type="character" w:customStyle="1" w:styleId="197">
    <w:name w:val="正文文本缩进 3 字符1"/>
    <w:autoRedefine/>
    <w:semiHidden/>
    <w:qFormat/>
    <w:uiPriority w:val="99"/>
    <w:rPr>
      <w:rFonts w:ascii="宋体" w:hAnsi="Calibri" w:eastAsia="宋体" w:cs="Times New Roman"/>
      <w:kern w:val="0"/>
      <w:sz w:val="16"/>
      <w:szCs w:val="16"/>
    </w:rPr>
  </w:style>
  <w:style w:type="character" w:customStyle="1" w:styleId="198">
    <w:name w:val="正文文本 2 字符1"/>
    <w:autoRedefine/>
    <w:semiHidden/>
    <w:qFormat/>
    <w:uiPriority w:val="99"/>
    <w:rPr>
      <w:rFonts w:ascii="宋体" w:hAnsi="Calibri" w:eastAsia="宋体" w:cs="Times New Roman"/>
      <w:kern w:val="0"/>
      <w:sz w:val="24"/>
      <w:szCs w:val="24"/>
    </w:rPr>
  </w:style>
  <w:style w:type="character" w:customStyle="1" w:styleId="199">
    <w:name w:val="eschoolnr"/>
    <w:autoRedefine/>
    <w:qFormat/>
    <w:uiPriority w:val="0"/>
    <w:rPr>
      <w:sz w:val="23"/>
      <w:szCs w:val="23"/>
    </w:rPr>
  </w:style>
  <w:style w:type="character" w:customStyle="1" w:styleId="200">
    <w:name w:val="访问过的超链接1"/>
    <w:autoRedefine/>
    <w:qFormat/>
    <w:uiPriority w:val="0"/>
    <w:rPr>
      <w:rFonts w:ascii="Arial" w:hAnsi="Arial" w:cs="Arial"/>
      <w:color w:val="000000"/>
      <w:sz w:val="20"/>
      <w:szCs w:val="20"/>
      <w:u w:val="none"/>
    </w:rPr>
  </w:style>
  <w:style w:type="character" w:customStyle="1" w:styleId="201">
    <w:name w:val="标题 1 Char1"/>
    <w:link w:val="4"/>
    <w:autoRedefine/>
    <w:qFormat/>
    <w:uiPriority w:val="0"/>
    <w:rPr>
      <w:rFonts w:ascii="宋体" w:hAnsi="Calibri" w:eastAsia="宋体" w:cs="Times New Roman"/>
      <w:kern w:val="0"/>
      <w:sz w:val="24"/>
      <w:szCs w:val="24"/>
    </w:rPr>
  </w:style>
  <w:style w:type="character" w:customStyle="1" w:styleId="202">
    <w:name w:val="批注文字 Char1"/>
    <w:autoRedefine/>
    <w:qFormat/>
    <w:uiPriority w:val="0"/>
    <w:rPr>
      <w:kern w:val="2"/>
      <w:sz w:val="21"/>
      <w:szCs w:val="24"/>
    </w:rPr>
  </w:style>
  <w:style w:type="character" w:customStyle="1" w:styleId="203">
    <w:name w:val="批注框文本 Char"/>
    <w:autoRedefine/>
    <w:semiHidden/>
    <w:qFormat/>
    <w:uiPriority w:val="99"/>
    <w:rPr>
      <w:kern w:val="2"/>
      <w:sz w:val="18"/>
      <w:szCs w:val="18"/>
    </w:rPr>
  </w:style>
  <w:style w:type="character" w:customStyle="1" w:styleId="204">
    <w:name w:val="DAS正文 Char"/>
    <w:autoRedefine/>
    <w:qFormat/>
    <w:uiPriority w:val="0"/>
    <w:rPr>
      <w:rFonts w:ascii="Verdana" w:hAnsi="Verdana" w:eastAsia="宋体"/>
      <w:kern w:val="2"/>
      <w:sz w:val="21"/>
      <w:szCs w:val="21"/>
      <w:lang w:val="en-US" w:eastAsia="zh-CN" w:bidi="ar-SA"/>
    </w:rPr>
  </w:style>
  <w:style w:type="character" w:customStyle="1" w:styleId="205">
    <w:name w:val="正文文本缩进 3 Char"/>
    <w:link w:val="72"/>
    <w:autoRedefine/>
    <w:qFormat/>
    <w:uiPriority w:val="0"/>
    <w:rPr>
      <w:rFonts w:ascii="宋体" w:hAnsi="Times New Roman" w:eastAsia="宋体" w:cs="Times New Roman"/>
      <w:kern w:val="0"/>
      <w:sz w:val="24"/>
      <w:szCs w:val="24"/>
    </w:rPr>
  </w:style>
  <w:style w:type="character" w:customStyle="1" w:styleId="206">
    <w:name w:val="页眉 Char"/>
    <w:autoRedefine/>
    <w:qFormat/>
    <w:uiPriority w:val="99"/>
    <w:rPr>
      <w:kern w:val="2"/>
      <w:sz w:val="18"/>
      <w:szCs w:val="18"/>
    </w:rPr>
  </w:style>
  <w:style w:type="character" w:customStyle="1" w:styleId="207">
    <w:name w:val="正文文本 3 Char"/>
    <w:link w:val="32"/>
    <w:autoRedefine/>
    <w:qFormat/>
    <w:uiPriority w:val="0"/>
    <w:rPr>
      <w:rFonts w:ascii="宋体" w:hAnsi="Times New Roman" w:eastAsia="宋体" w:cs="Times New Roman"/>
      <w:b/>
      <w:bCs/>
      <w:color w:val="3366FF"/>
      <w:sz w:val="52"/>
      <w:szCs w:val="52"/>
      <w:lang w:val="zh-CN"/>
    </w:rPr>
  </w:style>
  <w:style w:type="character" w:customStyle="1" w:styleId="208">
    <w:name w:val="HTML 预设格式 字符1"/>
    <w:autoRedefine/>
    <w:semiHidden/>
    <w:qFormat/>
    <w:uiPriority w:val="99"/>
    <w:rPr>
      <w:rFonts w:ascii="Courier New" w:hAnsi="Courier New" w:eastAsia="宋体" w:cs="Courier New"/>
      <w:kern w:val="0"/>
      <w:sz w:val="20"/>
      <w:szCs w:val="20"/>
    </w:rPr>
  </w:style>
  <w:style w:type="character" w:customStyle="1" w:styleId="209">
    <w:name w:val="彩色列表 - 强调文字颜色 1 Char"/>
    <w:link w:val="210"/>
    <w:autoRedefine/>
    <w:qFormat/>
    <w:uiPriority w:val="0"/>
    <w:rPr>
      <w:rFonts w:ascii="宋体"/>
      <w:sz w:val="24"/>
      <w:szCs w:val="24"/>
    </w:rPr>
  </w:style>
  <w:style w:type="paragraph" w:customStyle="1" w:styleId="210">
    <w:name w:val="彩色列表 - 强调文字颜色 11"/>
    <w:basedOn w:val="1"/>
    <w:link w:val="209"/>
    <w:autoRedefine/>
    <w:qFormat/>
    <w:uiPriority w:val="0"/>
    <w:pPr>
      <w:autoSpaceDE w:val="0"/>
      <w:autoSpaceDN w:val="0"/>
      <w:adjustRightInd w:val="0"/>
      <w:ind w:firstLine="420" w:firstLineChars="200"/>
      <w:jc w:val="left"/>
    </w:pPr>
    <w:rPr>
      <w:rFonts w:ascii="宋体"/>
      <w:sz w:val="24"/>
      <w:szCs w:val="24"/>
    </w:rPr>
  </w:style>
  <w:style w:type="character" w:customStyle="1" w:styleId="211">
    <w:name w:val="普通(网站) 字符"/>
    <w:autoRedefine/>
    <w:qFormat/>
    <w:locked/>
    <w:uiPriority w:val="99"/>
    <w:rPr>
      <w:rFonts w:ascii="宋体" w:hAnsi="宋体" w:eastAsia="宋体" w:cs="Times New Roman"/>
      <w:kern w:val="0"/>
      <w:sz w:val="15"/>
      <w:szCs w:val="15"/>
      <w:lang w:val="en-US" w:eastAsia="zh-CN"/>
    </w:rPr>
  </w:style>
  <w:style w:type="paragraph" w:customStyle="1" w:styleId="212">
    <w:name w:val="_Style 123"/>
    <w:basedOn w:val="1"/>
    <w:next w:val="180"/>
    <w:autoRedefine/>
    <w:qFormat/>
    <w:uiPriority w:val="34"/>
    <w:pPr>
      <w:spacing w:line="360" w:lineRule="auto"/>
      <w:ind w:firstLine="420" w:firstLineChars="200"/>
    </w:pPr>
    <w:rPr>
      <w:rFonts w:ascii="Calibri" w:hAnsi="Calibri" w:eastAsia="宋体" w:cs="Times New Roman"/>
    </w:rPr>
  </w:style>
  <w:style w:type="character" w:customStyle="1" w:styleId="213">
    <w:name w:val="纯文本 字符4"/>
    <w:basedOn w:val="91"/>
    <w:autoRedefine/>
    <w:semiHidden/>
    <w:qFormat/>
    <w:uiPriority w:val="99"/>
    <w:rPr>
      <w:rFonts w:hAnsi="Courier New" w:cs="Courier New" w:asciiTheme="minorEastAsia"/>
    </w:rPr>
  </w:style>
  <w:style w:type="character" w:customStyle="1" w:styleId="214">
    <w:name w:val="批注文字 Char2"/>
    <w:basedOn w:val="91"/>
    <w:link w:val="29"/>
    <w:autoRedefine/>
    <w:semiHidden/>
    <w:qFormat/>
    <w:uiPriority w:val="99"/>
  </w:style>
  <w:style w:type="character" w:customStyle="1" w:styleId="215">
    <w:name w:val="批注主题 字符2"/>
    <w:basedOn w:val="214"/>
    <w:autoRedefine/>
    <w:semiHidden/>
    <w:qFormat/>
    <w:uiPriority w:val="99"/>
    <w:rPr>
      <w:b/>
      <w:bCs/>
    </w:rPr>
  </w:style>
  <w:style w:type="character" w:customStyle="1" w:styleId="216">
    <w:name w:val="标题 字符3"/>
    <w:basedOn w:val="91"/>
    <w:autoRedefine/>
    <w:qFormat/>
    <w:uiPriority w:val="10"/>
    <w:rPr>
      <w:rFonts w:asciiTheme="majorHAnsi" w:hAnsiTheme="majorHAnsi" w:eastAsiaTheme="majorEastAsia" w:cstheme="majorBidi"/>
      <w:b/>
      <w:bCs/>
      <w:sz w:val="32"/>
      <w:szCs w:val="32"/>
    </w:rPr>
  </w:style>
  <w:style w:type="character" w:customStyle="1" w:styleId="217">
    <w:name w:val="正文文本缩进 字符3"/>
    <w:basedOn w:val="91"/>
    <w:autoRedefine/>
    <w:semiHidden/>
    <w:qFormat/>
    <w:uiPriority w:val="99"/>
  </w:style>
  <w:style w:type="character" w:customStyle="1" w:styleId="218">
    <w:name w:val="正文文本 字符4"/>
    <w:basedOn w:val="91"/>
    <w:autoRedefine/>
    <w:semiHidden/>
    <w:qFormat/>
    <w:uiPriority w:val="99"/>
  </w:style>
  <w:style w:type="character" w:customStyle="1" w:styleId="219">
    <w:name w:val="正文文本缩进 3 字符2"/>
    <w:basedOn w:val="91"/>
    <w:autoRedefine/>
    <w:semiHidden/>
    <w:qFormat/>
    <w:uiPriority w:val="99"/>
    <w:rPr>
      <w:sz w:val="16"/>
      <w:szCs w:val="16"/>
    </w:rPr>
  </w:style>
  <w:style w:type="character" w:customStyle="1" w:styleId="220">
    <w:name w:val="页眉 字符2"/>
    <w:basedOn w:val="91"/>
    <w:autoRedefine/>
    <w:semiHidden/>
    <w:qFormat/>
    <w:uiPriority w:val="99"/>
    <w:rPr>
      <w:sz w:val="18"/>
      <w:szCs w:val="18"/>
    </w:rPr>
  </w:style>
  <w:style w:type="character" w:customStyle="1" w:styleId="221">
    <w:name w:val="批注框文本 字符2"/>
    <w:basedOn w:val="91"/>
    <w:autoRedefine/>
    <w:semiHidden/>
    <w:qFormat/>
    <w:uiPriority w:val="99"/>
    <w:rPr>
      <w:sz w:val="18"/>
      <w:szCs w:val="18"/>
    </w:rPr>
  </w:style>
  <w:style w:type="character" w:customStyle="1" w:styleId="222">
    <w:name w:val="HTML 预设格式 字符2"/>
    <w:basedOn w:val="91"/>
    <w:autoRedefine/>
    <w:semiHidden/>
    <w:qFormat/>
    <w:uiPriority w:val="99"/>
    <w:rPr>
      <w:rFonts w:ascii="Courier New" w:hAnsi="Courier New" w:cs="Courier New"/>
      <w:sz w:val="20"/>
      <w:szCs w:val="20"/>
    </w:rPr>
  </w:style>
  <w:style w:type="character" w:customStyle="1" w:styleId="223">
    <w:name w:val="页脚 字符2"/>
    <w:basedOn w:val="91"/>
    <w:autoRedefine/>
    <w:semiHidden/>
    <w:qFormat/>
    <w:uiPriority w:val="99"/>
    <w:rPr>
      <w:sz w:val="18"/>
      <w:szCs w:val="18"/>
    </w:rPr>
  </w:style>
  <w:style w:type="character" w:customStyle="1" w:styleId="224">
    <w:name w:val="正文文本缩进 2 字符2"/>
    <w:basedOn w:val="91"/>
    <w:autoRedefine/>
    <w:semiHidden/>
    <w:qFormat/>
    <w:uiPriority w:val="99"/>
  </w:style>
  <w:style w:type="character" w:customStyle="1" w:styleId="225">
    <w:name w:val="正文文本 3 字符2"/>
    <w:basedOn w:val="91"/>
    <w:autoRedefine/>
    <w:semiHidden/>
    <w:qFormat/>
    <w:uiPriority w:val="99"/>
    <w:rPr>
      <w:sz w:val="16"/>
      <w:szCs w:val="16"/>
    </w:rPr>
  </w:style>
  <w:style w:type="character" w:customStyle="1" w:styleId="226">
    <w:name w:val="正文文本 2 字符2"/>
    <w:basedOn w:val="91"/>
    <w:autoRedefine/>
    <w:semiHidden/>
    <w:qFormat/>
    <w:uiPriority w:val="99"/>
  </w:style>
  <w:style w:type="paragraph" w:customStyle="1" w:styleId="22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22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229">
    <w:name w:val="文档结构图 字符2"/>
    <w:basedOn w:val="91"/>
    <w:autoRedefine/>
    <w:semiHidden/>
    <w:qFormat/>
    <w:uiPriority w:val="99"/>
    <w:rPr>
      <w:rFonts w:ascii="Microsoft YaHei UI" w:eastAsia="Microsoft YaHei UI"/>
      <w:sz w:val="18"/>
      <w:szCs w:val="18"/>
    </w:rPr>
  </w:style>
  <w:style w:type="character" w:customStyle="1" w:styleId="230">
    <w:name w:val="日期 字符2"/>
    <w:basedOn w:val="91"/>
    <w:autoRedefine/>
    <w:semiHidden/>
    <w:qFormat/>
    <w:uiPriority w:val="99"/>
  </w:style>
  <w:style w:type="paragraph" w:customStyle="1" w:styleId="23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232">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233">
    <w:name w:val="修订1"/>
    <w:autoRedefine/>
    <w:semiHidden/>
    <w:qFormat/>
    <w:uiPriority w:val="99"/>
    <w:rPr>
      <w:rFonts w:ascii="宋体" w:hAnsi="Calibri" w:eastAsia="宋体" w:cs="Times New Roman"/>
      <w:sz w:val="24"/>
      <w:szCs w:val="24"/>
      <w:lang w:val="en-US" w:eastAsia="zh-CN" w:bidi="ar-SA"/>
    </w:rPr>
  </w:style>
  <w:style w:type="paragraph" w:customStyle="1" w:styleId="234">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23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36">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237">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238">
    <w:name w:val="p0"/>
    <w:basedOn w:val="1"/>
    <w:autoRedefine/>
    <w:qFormat/>
    <w:uiPriority w:val="0"/>
    <w:pPr>
      <w:widowControl/>
    </w:pPr>
    <w:rPr>
      <w:rFonts w:ascii="Times New Roman" w:hAnsi="Calibri" w:eastAsia="宋体" w:cs="Times New Roman"/>
      <w:kern w:val="0"/>
      <w:szCs w:val="20"/>
    </w:rPr>
  </w:style>
  <w:style w:type="paragraph" w:customStyle="1" w:styleId="239">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240">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241">
    <w:name w:val="网格表 32"/>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42">
    <w:name w:val="WPSOffice手动目录 1"/>
    <w:autoRedefine/>
    <w:qFormat/>
    <w:uiPriority w:val="0"/>
    <w:rPr>
      <w:rFonts w:ascii="Calibri" w:hAnsi="Calibri" w:eastAsia="宋体" w:cs="Times New Roman"/>
      <w:lang w:val="en-US" w:eastAsia="zh-CN" w:bidi="ar-SA"/>
    </w:rPr>
  </w:style>
  <w:style w:type="paragraph" w:customStyle="1" w:styleId="243">
    <w:name w:val="_Style 69"/>
    <w:basedOn w:val="1"/>
    <w:next w:val="180"/>
    <w:autoRedefine/>
    <w:qFormat/>
    <w:uiPriority w:val="34"/>
    <w:pPr>
      <w:spacing w:line="360" w:lineRule="auto"/>
      <w:ind w:firstLine="420" w:firstLineChars="200"/>
    </w:pPr>
    <w:rPr>
      <w:rFonts w:ascii="Calibri" w:hAnsi="Calibri" w:eastAsia="宋体" w:cs="Times New Roman"/>
    </w:rPr>
  </w:style>
  <w:style w:type="paragraph" w:customStyle="1" w:styleId="244">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45">
    <w:name w:val="保留正文"/>
    <w:basedOn w:val="35"/>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46">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47">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48">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49">
    <w:name w:val="表格文字居中"/>
    <w:basedOn w:val="173"/>
    <w:autoRedefine/>
    <w:qFormat/>
    <w:uiPriority w:val="0"/>
    <w:pPr>
      <w:jc w:val="center"/>
    </w:pPr>
    <w:rPr>
      <w:rFonts w:cs="宋体"/>
      <w:szCs w:val="20"/>
    </w:rPr>
  </w:style>
  <w:style w:type="paragraph" w:customStyle="1" w:styleId="250">
    <w:name w:val="正文缩进4格"/>
    <w:basedOn w:val="114"/>
    <w:autoRedefine/>
    <w:qFormat/>
    <w:uiPriority w:val="0"/>
    <w:pPr>
      <w:spacing w:line="360" w:lineRule="auto"/>
      <w:ind w:left="964" w:leftChars="314" w:hanging="210" w:hangingChars="100"/>
    </w:pPr>
    <w:rPr>
      <w:rFonts w:ascii="宋体" w:eastAsia="宋体"/>
      <w:sz w:val="21"/>
      <w:szCs w:val="21"/>
      <w:lang w:val="zh-CN"/>
    </w:rPr>
  </w:style>
  <w:style w:type="paragraph" w:customStyle="1" w:styleId="251">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52">
    <w:name w:val="正文首行缩进 Char"/>
    <w:basedOn w:val="169"/>
    <w:link w:val="36"/>
    <w:autoRedefine/>
    <w:semiHidden/>
    <w:qFormat/>
    <w:uiPriority w:val="99"/>
    <w:rPr>
      <w:rFonts w:ascii="宋体" w:eastAsia="宋体"/>
      <w:b w:val="0"/>
      <w:bCs w:val="0"/>
      <w:sz w:val="84"/>
      <w:szCs w:val="84"/>
      <w:lang w:val="zh-CN"/>
    </w:rPr>
  </w:style>
  <w:style w:type="paragraph" w:customStyle="1" w:styleId="25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4">
    <w:name w:val="HTML 地址 Char"/>
    <w:basedOn w:val="91"/>
    <w:link w:val="43"/>
    <w:autoRedefine/>
    <w:semiHidden/>
    <w:qFormat/>
    <w:uiPriority w:val="99"/>
    <w:rPr>
      <w:rFonts w:asciiTheme="minorHAnsi" w:hAnsiTheme="minorHAnsi" w:eastAsiaTheme="minorEastAsia" w:cstheme="minorBidi"/>
      <w:i/>
      <w:iCs/>
      <w:kern w:val="2"/>
      <w:sz w:val="21"/>
      <w:szCs w:val="22"/>
    </w:rPr>
  </w:style>
  <w:style w:type="paragraph" w:customStyle="1" w:styleId="255">
    <w:name w:val="TOC 标题1"/>
    <w:basedOn w:val="4"/>
    <w:next w:val="1"/>
    <w:autoRedefine/>
    <w:semiHidden/>
    <w:unhideWhenUsed/>
    <w:qFormat/>
    <w:uiPriority w:val="39"/>
    <w:pPr>
      <w:keepNext/>
      <w:keepLines/>
      <w:autoSpaceDE/>
      <w:autoSpaceDN/>
      <w:adjustRightInd/>
      <w:spacing w:before="340" w:after="330" w:line="578" w:lineRule="auto"/>
      <w:jc w:val="both"/>
      <w:outlineLvl w:val="9"/>
    </w:pPr>
    <w:rPr>
      <w:rFonts w:asciiTheme="minorHAnsi" w:hAnsiTheme="minorHAnsi" w:eastAsiaTheme="minorEastAsia" w:cstheme="minorBidi"/>
      <w:b/>
      <w:bCs/>
      <w:kern w:val="44"/>
      <w:sz w:val="44"/>
      <w:szCs w:val="44"/>
    </w:rPr>
  </w:style>
  <w:style w:type="character" w:customStyle="1" w:styleId="256">
    <w:name w:val="称呼 Char"/>
    <w:basedOn w:val="91"/>
    <w:link w:val="31"/>
    <w:autoRedefine/>
    <w:semiHidden/>
    <w:qFormat/>
    <w:uiPriority w:val="99"/>
    <w:rPr>
      <w:rFonts w:asciiTheme="minorHAnsi" w:hAnsiTheme="minorHAnsi" w:eastAsiaTheme="minorEastAsia" w:cstheme="minorBidi"/>
      <w:kern w:val="2"/>
      <w:sz w:val="21"/>
      <w:szCs w:val="22"/>
    </w:rPr>
  </w:style>
  <w:style w:type="character" w:customStyle="1" w:styleId="257">
    <w:name w:val="电子邮件签名 Char"/>
    <w:basedOn w:val="91"/>
    <w:link w:val="20"/>
    <w:autoRedefine/>
    <w:semiHidden/>
    <w:qFormat/>
    <w:uiPriority w:val="99"/>
    <w:rPr>
      <w:rFonts w:asciiTheme="minorHAnsi" w:hAnsiTheme="minorHAnsi" w:eastAsiaTheme="minorEastAsia" w:cstheme="minorBidi"/>
      <w:kern w:val="2"/>
      <w:sz w:val="21"/>
      <w:szCs w:val="22"/>
    </w:rPr>
  </w:style>
  <w:style w:type="character" w:customStyle="1" w:styleId="258">
    <w:name w:val="副标题 Char"/>
    <w:basedOn w:val="91"/>
    <w:link w:val="66"/>
    <w:autoRedefine/>
    <w:qFormat/>
    <w:uiPriority w:val="11"/>
    <w:rPr>
      <w:rFonts w:asciiTheme="majorHAnsi" w:hAnsiTheme="majorHAnsi" w:cstheme="majorBidi"/>
      <w:b/>
      <w:bCs/>
      <w:kern w:val="28"/>
      <w:sz w:val="32"/>
      <w:szCs w:val="32"/>
    </w:rPr>
  </w:style>
  <w:style w:type="character" w:customStyle="1" w:styleId="259">
    <w:name w:val="宏文本 Char"/>
    <w:basedOn w:val="91"/>
    <w:link w:val="3"/>
    <w:autoRedefine/>
    <w:semiHidden/>
    <w:qFormat/>
    <w:uiPriority w:val="99"/>
    <w:rPr>
      <w:rFonts w:ascii="Courier New" w:hAnsi="Courier New" w:cs="Courier New"/>
      <w:kern w:val="2"/>
      <w:sz w:val="24"/>
      <w:szCs w:val="24"/>
    </w:rPr>
  </w:style>
  <w:style w:type="character" w:customStyle="1" w:styleId="260">
    <w:name w:val="脚注文本 Char"/>
    <w:basedOn w:val="91"/>
    <w:link w:val="69"/>
    <w:autoRedefine/>
    <w:semiHidden/>
    <w:qFormat/>
    <w:uiPriority w:val="99"/>
    <w:rPr>
      <w:rFonts w:asciiTheme="minorHAnsi" w:hAnsiTheme="minorHAnsi" w:eastAsiaTheme="minorEastAsia" w:cstheme="minorBidi"/>
      <w:kern w:val="2"/>
      <w:sz w:val="18"/>
      <w:szCs w:val="18"/>
    </w:rPr>
  </w:style>
  <w:style w:type="character" w:customStyle="1" w:styleId="261">
    <w:name w:val="结束语 Char"/>
    <w:basedOn w:val="91"/>
    <w:link w:val="33"/>
    <w:autoRedefine/>
    <w:semiHidden/>
    <w:qFormat/>
    <w:uiPriority w:val="99"/>
    <w:rPr>
      <w:rFonts w:asciiTheme="minorHAnsi" w:hAnsiTheme="minorHAnsi" w:eastAsiaTheme="minorEastAsia" w:cstheme="minorBidi"/>
      <w:kern w:val="2"/>
      <w:sz w:val="21"/>
      <w:szCs w:val="22"/>
    </w:rPr>
  </w:style>
  <w:style w:type="paragraph" w:styleId="262">
    <w:name w:val="Intense Quote"/>
    <w:basedOn w:val="1"/>
    <w:next w:val="1"/>
    <w:link w:val="263"/>
    <w:autoRedefine/>
    <w:qFormat/>
    <w:uiPriority w:val="99"/>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63">
    <w:name w:val="明显引用 Char"/>
    <w:basedOn w:val="91"/>
    <w:link w:val="262"/>
    <w:autoRedefine/>
    <w:qFormat/>
    <w:uiPriority w:val="99"/>
    <w:rPr>
      <w:rFonts w:asciiTheme="minorHAnsi" w:hAnsiTheme="minorHAnsi" w:eastAsiaTheme="minorEastAsia" w:cstheme="minorBidi"/>
      <w:i/>
      <w:iCs/>
      <w:color w:val="4472C4" w:themeColor="accent1"/>
      <w:kern w:val="2"/>
      <w:sz w:val="21"/>
      <w:szCs w:val="22"/>
      <w14:textFill>
        <w14:solidFill>
          <w14:schemeClr w14:val="accent1"/>
        </w14:solidFill>
      </w14:textFill>
    </w:rPr>
  </w:style>
  <w:style w:type="character" w:customStyle="1" w:styleId="264">
    <w:name w:val="签名 Char"/>
    <w:basedOn w:val="91"/>
    <w:link w:val="60"/>
    <w:autoRedefine/>
    <w:semiHidden/>
    <w:qFormat/>
    <w:uiPriority w:val="99"/>
    <w:rPr>
      <w:rFonts w:asciiTheme="minorHAnsi" w:hAnsiTheme="minorHAnsi" w:eastAsiaTheme="minorEastAsia" w:cstheme="minorBidi"/>
      <w:kern w:val="2"/>
      <w:sz w:val="21"/>
      <w:szCs w:val="22"/>
    </w:rPr>
  </w:style>
  <w:style w:type="paragraph" w:customStyle="1" w:styleId="265">
    <w:name w:val="书目1"/>
    <w:basedOn w:val="1"/>
    <w:next w:val="1"/>
    <w:autoRedefine/>
    <w:semiHidden/>
    <w:unhideWhenUsed/>
    <w:qFormat/>
    <w:uiPriority w:val="37"/>
  </w:style>
  <w:style w:type="character" w:customStyle="1" w:styleId="266">
    <w:name w:val="尾注文本 Char"/>
    <w:basedOn w:val="91"/>
    <w:link w:val="54"/>
    <w:autoRedefine/>
    <w:semiHidden/>
    <w:qFormat/>
    <w:uiPriority w:val="99"/>
    <w:rPr>
      <w:rFonts w:asciiTheme="minorHAnsi" w:hAnsiTheme="minorHAnsi" w:eastAsiaTheme="minorEastAsia" w:cstheme="minorBidi"/>
      <w:kern w:val="2"/>
      <w:sz w:val="21"/>
      <w:szCs w:val="22"/>
    </w:rPr>
  </w:style>
  <w:style w:type="paragraph" w:styleId="267">
    <w:name w:val="No Spacing"/>
    <w:autoRedefine/>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8">
    <w:name w:val="信息标题 Char"/>
    <w:basedOn w:val="91"/>
    <w:link w:val="81"/>
    <w:autoRedefine/>
    <w:semiHidden/>
    <w:qFormat/>
    <w:uiPriority w:val="99"/>
    <w:rPr>
      <w:rFonts w:asciiTheme="majorHAnsi" w:hAnsiTheme="majorHAnsi" w:eastAsiaTheme="majorEastAsia" w:cstheme="majorBidi"/>
      <w:kern w:val="2"/>
      <w:sz w:val="24"/>
      <w:szCs w:val="24"/>
      <w:shd w:val="pct20" w:color="auto" w:fill="auto"/>
    </w:rPr>
  </w:style>
  <w:style w:type="paragraph" w:styleId="269">
    <w:name w:val="Quote"/>
    <w:basedOn w:val="1"/>
    <w:next w:val="1"/>
    <w:link w:val="270"/>
    <w:autoRedefine/>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70">
    <w:name w:val="引用 Char"/>
    <w:basedOn w:val="91"/>
    <w:link w:val="269"/>
    <w:autoRedefine/>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271">
    <w:name w:val="正文首行缩进 2 Char"/>
    <w:basedOn w:val="143"/>
    <w:link w:val="88"/>
    <w:autoRedefine/>
    <w:semiHidden/>
    <w:qFormat/>
    <w:uiPriority w:val="99"/>
    <w:rPr>
      <w:rFonts w:asciiTheme="minorHAnsi" w:hAnsiTheme="minorHAnsi" w:eastAsiaTheme="minorEastAsia" w:cstheme="minorBidi"/>
      <w:kern w:val="2"/>
      <w:sz w:val="21"/>
      <w:szCs w:val="22"/>
    </w:rPr>
  </w:style>
  <w:style w:type="character" w:customStyle="1" w:styleId="272">
    <w:name w:val="注释标题 Char"/>
    <w:basedOn w:val="91"/>
    <w:link w:val="17"/>
    <w:autoRedefine/>
    <w:semiHidden/>
    <w:qFormat/>
    <w:uiPriority w:val="99"/>
    <w:rPr>
      <w:rFonts w:asciiTheme="minorHAnsi" w:hAnsiTheme="minorHAnsi" w:eastAsiaTheme="minorEastAsia" w:cstheme="minorBidi"/>
      <w:kern w:val="2"/>
      <w:sz w:val="21"/>
      <w:szCs w:val="22"/>
    </w:rPr>
  </w:style>
  <w:style w:type="paragraph" w:customStyle="1" w:styleId="273">
    <w:name w:val="msolistparagraph"/>
    <w:basedOn w:val="1"/>
    <w:autoRedefine/>
    <w:qFormat/>
    <w:uiPriority w:val="0"/>
    <w:pPr>
      <w:autoSpaceDE w:val="0"/>
      <w:autoSpaceDN w:val="0"/>
      <w:adjustRightInd w:val="0"/>
      <w:ind w:firstLine="420" w:firstLineChars="200"/>
      <w:jc w:val="left"/>
    </w:pPr>
    <w:rPr>
      <w:rFonts w:hint="eastAsia" w:ascii="宋体" w:hAnsi="Times New Roman" w:eastAsia="宋体" w:cs="Times New Roman"/>
      <w:kern w:val="0"/>
      <w:sz w:val="24"/>
      <w:szCs w:val="24"/>
    </w:rPr>
  </w:style>
  <w:style w:type="character" w:customStyle="1" w:styleId="274">
    <w:name w:val="font01"/>
    <w:basedOn w:val="91"/>
    <w:autoRedefine/>
    <w:qFormat/>
    <w:uiPriority w:val="0"/>
    <w:rPr>
      <w:rFonts w:hint="eastAsia" w:ascii="宋体" w:hAnsi="宋体" w:eastAsia="宋体" w:cs="宋体"/>
      <w:color w:val="000000"/>
      <w:sz w:val="21"/>
      <w:szCs w:val="21"/>
      <w:u w:val="none"/>
    </w:rPr>
  </w:style>
  <w:style w:type="character" w:customStyle="1" w:styleId="275">
    <w:name w:val="15"/>
    <w:basedOn w:val="91"/>
    <w:autoRedefine/>
    <w:qFormat/>
    <w:uiPriority w:val="0"/>
    <w:rPr>
      <w:rFonts w:hint="default" w:ascii="Times New Roman" w:hAnsi="Times New Roman" w:cs="Times New Roman"/>
      <w:sz w:val="21"/>
      <w:szCs w:val="21"/>
    </w:rPr>
  </w:style>
  <w:style w:type="character" w:customStyle="1" w:styleId="276">
    <w:name w:val="16"/>
    <w:basedOn w:val="91"/>
    <w:autoRedefine/>
    <w:qFormat/>
    <w:uiPriority w:val="0"/>
    <w:rPr>
      <w:rFonts w:hint="default" w:ascii="Times New Roman" w:hAnsi="Times New Roman" w:cs="Times New Roman"/>
    </w:rPr>
  </w:style>
  <w:style w:type="character" w:customStyle="1" w:styleId="277">
    <w:name w:val="10"/>
    <w:basedOn w:val="91"/>
    <w:autoRedefine/>
    <w:qFormat/>
    <w:uiPriority w:val="0"/>
    <w:rPr>
      <w:rFonts w:hint="default" w:ascii="Times New Roman" w:hAnsi="Times New Roman" w:cs="Times New Roman"/>
    </w:rPr>
  </w:style>
  <w:style w:type="paragraph" w:customStyle="1" w:styleId="278">
    <w:name w:val="TOC 标题2"/>
    <w:basedOn w:val="4"/>
    <w:next w:val="1"/>
    <w:autoRedefine/>
    <w:semiHidden/>
    <w:unhideWhenUsed/>
    <w:qFormat/>
    <w:uiPriority w:val="39"/>
    <w:pPr>
      <w:keepNext/>
      <w:keepLines/>
      <w:autoSpaceDE/>
      <w:autoSpaceDN/>
      <w:adjustRightInd/>
      <w:spacing w:before="340" w:after="330" w:line="578" w:lineRule="auto"/>
      <w:jc w:val="both"/>
      <w:outlineLvl w:val="9"/>
    </w:pPr>
    <w:rPr>
      <w:rFonts w:asciiTheme="minorHAnsi" w:hAnsiTheme="minorHAnsi" w:eastAsiaTheme="minorEastAsia" w:cstheme="minorBidi"/>
      <w:b/>
      <w:bCs/>
      <w:kern w:val="44"/>
      <w:sz w:val="44"/>
      <w:szCs w:val="44"/>
    </w:rPr>
  </w:style>
  <w:style w:type="paragraph" w:customStyle="1" w:styleId="279">
    <w:name w:val="书目2"/>
    <w:basedOn w:val="1"/>
    <w:next w:val="1"/>
    <w:autoRedefine/>
    <w:semiHidden/>
    <w:unhideWhenUsed/>
    <w:qFormat/>
    <w:uiPriority w:val="37"/>
  </w:style>
  <w:style w:type="paragraph" w:customStyle="1" w:styleId="280">
    <w:name w:val="Table Text"/>
    <w:basedOn w:val="1"/>
    <w:autoRedefine/>
    <w:hidden/>
    <w:qFormat/>
    <w:uiPriority w:val="0"/>
    <w:pPr>
      <w:kinsoku w:val="0"/>
      <w:autoSpaceDE w:val="0"/>
      <w:autoSpaceDN w:val="0"/>
      <w:adjustRightInd w:val="0"/>
      <w:snapToGrid w:val="0"/>
      <w:jc w:val="left"/>
      <w:textAlignment w:val="baseline"/>
    </w:pPr>
    <w:rPr>
      <w:rFonts w:ascii="Arial" w:hAnsi="Arial" w:cs="Times New Roman"/>
      <w:color w:val="000000"/>
      <w:kern w:val="0"/>
      <w:szCs w:val="21"/>
    </w:rPr>
  </w:style>
  <w:style w:type="table" w:customStyle="1" w:styleId="281">
    <w:name w:val="Table Normal"/>
    <w:basedOn w:val="89"/>
    <w:autoRedefine/>
    <w:qFormat/>
    <w:uiPriority w:val="0"/>
    <w:tblPr>
      <w:tblCellMar>
        <w:top w:w="0" w:type="dxa"/>
        <w:left w:w="0" w:type="dxa"/>
        <w:bottom w:w="0" w:type="dxa"/>
        <w:right w:w="0" w:type="dxa"/>
      </w:tblCellMar>
    </w:tblPr>
  </w:style>
  <w:style w:type="paragraph" w:customStyle="1" w:styleId="282">
    <w:name w:val="文档正文"/>
    <w:basedOn w:val="1"/>
    <w:autoRedefine/>
    <w:qFormat/>
    <w:uiPriority w:val="0"/>
    <w:pPr>
      <w:spacing w:line="360" w:lineRule="auto"/>
    </w:pPr>
    <w:rPr>
      <w:rFonts w:ascii="宋体" w:cs="Arial"/>
      <w:bCs/>
    </w:rPr>
  </w:style>
  <w:style w:type="character" w:customStyle="1" w:styleId="283">
    <w:name w:val="font61"/>
    <w:basedOn w:val="91"/>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8513</Words>
  <Characters>8864</Characters>
  <Lines>843</Lines>
  <Paragraphs>237</Paragraphs>
  <TotalTime>0</TotalTime>
  <ScaleCrop>false</ScaleCrop>
  <LinksUpToDate>false</LinksUpToDate>
  <CharactersWithSpaces>8924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2023-07-21T10:55:00Z</dcterms:created>
  <dc:creator>HS</dc:creator>
  <cp:lastModifiedBy>叶健辉</cp:lastModifiedBy>
  <cp:lastPrinted>2024-12-23T10:06:00Z</cp:lastPrinted>
  <dcterms:modified xsi:type="dcterms:W3CDTF">2025-10-29T02:44:05Z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4C3C2E999B0F4F46B91470F4057A8C0F_13</vt:lpwstr>
  </property>
  <property fmtid="{D5CDD505-2E9C-101B-9397-08002B2CF9AE}" pid="4" name="KSOTemplateDocerSaveRecord">
    <vt:lpwstr>eyJoZGlkIjoiY2NlZGZlOTViMjYwZmRjZTdjODcxNzAyNDJiMjE1YjQiLCJ1c2VySWQiOiIxNjEwODEzMTM4In0=</vt:lpwstr>
  </property>
</Properties>
</file>